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2148D" w14:textId="461C3D71" w:rsidR="003753CD" w:rsidRPr="003753CD" w:rsidRDefault="003753CD" w:rsidP="003753CD">
      <w:pPr>
        <w:jc w:val="center"/>
        <w:rPr>
          <w:rFonts w:ascii="Book Antiqua" w:eastAsia="Calibri" w:hAnsi="Book Antiqua" w:cs="Book Antiqua"/>
          <w:lang w:val="en-GB"/>
        </w:rPr>
      </w:pPr>
      <w:r w:rsidRPr="003753CD">
        <w:rPr>
          <w:rFonts w:ascii="Book Antiqua" w:eastAsia="Calibri" w:hAnsi="Book Antiqua" w:cs="Book Antiqua"/>
          <w:noProof/>
          <w:lang w:val="en-GB" w:eastAsia="en-GB"/>
        </w:rPr>
        <w:drawing>
          <wp:inline distT="0" distB="0" distL="0" distR="0" wp14:anchorId="47B82C23" wp14:editId="7D7EE656">
            <wp:extent cx="87630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B5D42" w14:textId="77777777" w:rsidR="003753CD" w:rsidRPr="003753CD" w:rsidRDefault="003753CD" w:rsidP="003753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iCs/>
          <w:sz w:val="32"/>
          <w:szCs w:val="32"/>
          <w:lang w:val="sq-AL" w:eastAsia="x-none"/>
        </w:rPr>
      </w:pPr>
      <w:r w:rsidRPr="003753CD">
        <w:rPr>
          <w:rFonts w:ascii="Book Antiqua" w:eastAsia="MS Mincho" w:hAnsi="Book Antiqua" w:cs="Times New Roman"/>
          <w:b/>
          <w:bCs/>
          <w:iCs/>
          <w:sz w:val="32"/>
          <w:szCs w:val="32"/>
          <w:lang w:val="sq-AL" w:eastAsia="x-none"/>
        </w:rPr>
        <w:t>Republika e Kosovës</w:t>
      </w:r>
    </w:p>
    <w:p w14:paraId="18158685" w14:textId="77777777" w:rsidR="003753CD" w:rsidRPr="003753CD" w:rsidRDefault="003753CD" w:rsidP="003753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iCs/>
          <w:sz w:val="26"/>
          <w:szCs w:val="26"/>
          <w:lang w:val="sq-AL" w:eastAsia="x-none"/>
        </w:rPr>
      </w:pPr>
      <w:r w:rsidRPr="003753CD">
        <w:rPr>
          <w:rFonts w:ascii="Book Antiqua" w:eastAsia="MS Mincho" w:hAnsi="Book Antiqua" w:cs="Times New Roman"/>
          <w:b/>
          <w:bCs/>
          <w:iCs/>
          <w:sz w:val="26"/>
          <w:szCs w:val="26"/>
          <w:lang w:val="sq-AL" w:eastAsia="x-none"/>
        </w:rPr>
        <w:t xml:space="preserve">Republika Kosova - </w:t>
      </w:r>
      <w:proofErr w:type="spellStart"/>
      <w:r w:rsidRPr="003753CD">
        <w:rPr>
          <w:rFonts w:ascii="Book Antiqua" w:eastAsia="MS Mincho" w:hAnsi="Book Antiqua" w:cs="Times New Roman"/>
          <w:b/>
          <w:bCs/>
          <w:iCs/>
          <w:sz w:val="26"/>
          <w:szCs w:val="26"/>
          <w:lang w:val="sq-AL" w:eastAsia="x-none"/>
        </w:rPr>
        <w:t>Republic</w:t>
      </w:r>
      <w:proofErr w:type="spellEnd"/>
      <w:r w:rsidRPr="003753CD">
        <w:rPr>
          <w:rFonts w:ascii="Book Antiqua" w:eastAsia="MS Mincho" w:hAnsi="Book Antiqua" w:cs="Times New Roman"/>
          <w:b/>
          <w:bCs/>
          <w:iCs/>
          <w:sz w:val="26"/>
          <w:szCs w:val="26"/>
          <w:lang w:val="sq-AL" w:eastAsia="x-none"/>
        </w:rPr>
        <w:t xml:space="preserve"> </w:t>
      </w:r>
      <w:proofErr w:type="spellStart"/>
      <w:r w:rsidRPr="003753CD">
        <w:rPr>
          <w:rFonts w:ascii="Book Antiqua" w:eastAsia="MS Mincho" w:hAnsi="Book Antiqua" w:cs="Times New Roman"/>
          <w:b/>
          <w:bCs/>
          <w:iCs/>
          <w:sz w:val="26"/>
          <w:szCs w:val="26"/>
          <w:lang w:val="sq-AL" w:eastAsia="x-none"/>
        </w:rPr>
        <w:t>of</w:t>
      </w:r>
      <w:proofErr w:type="spellEnd"/>
      <w:r w:rsidRPr="003753CD">
        <w:rPr>
          <w:rFonts w:ascii="Book Antiqua" w:eastAsia="MS Mincho" w:hAnsi="Book Antiqua" w:cs="Times New Roman"/>
          <w:b/>
          <w:bCs/>
          <w:iCs/>
          <w:sz w:val="26"/>
          <w:szCs w:val="26"/>
          <w:lang w:val="sq-AL" w:eastAsia="x-none"/>
        </w:rPr>
        <w:t xml:space="preserve"> </w:t>
      </w:r>
      <w:proofErr w:type="spellStart"/>
      <w:r w:rsidRPr="003753CD">
        <w:rPr>
          <w:rFonts w:ascii="Book Antiqua" w:eastAsia="MS Mincho" w:hAnsi="Book Antiqua" w:cs="Times New Roman"/>
          <w:b/>
          <w:bCs/>
          <w:iCs/>
          <w:sz w:val="26"/>
          <w:szCs w:val="26"/>
          <w:lang w:val="sq-AL" w:eastAsia="x-none"/>
        </w:rPr>
        <w:t>Kosovo</w:t>
      </w:r>
      <w:proofErr w:type="spellEnd"/>
    </w:p>
    <w:p w14:paraId="0CD6521E" w14:textId="77777777" w:rsidR="003753CD" w:rsidRPr="003753CD" w:rsidRDefault="003753CD" w:rsidP="003753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q-AL" w:eastAsia="x-none"/>
        </w:rPr>
      </w:pPr>
      <w:r w:rsidRPr="003753CD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q-AL" w:eastAsia="x-none"/>
        </w:rPr>
        <w:t xml:space="preserve">Qeveria - </w:t>
      </w:r>
      <w:proofErr w:type="spellStart"/>
      <w:r w:rsidRPr="003753CD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q-AL" w:eastAsia="x-none"/>
        </w:rPr>
        <w:t>Vlada</w:t>
      </w:r>
      <w:proofErr w:type="spellEnd"/>
      <w:r w:rsidRPr="003753CD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q-AL" w:eastAsia="x-none"/>
        </w:rPr>
        <w:t xml:space="preserve"> – </w:t>
      </w:r>
      <w:proofErr w:type="spellStart"/>
      <w:r w:rsidRPr="003753CD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q-AL" w:eastAsia="x-none"/>
        </w:rPr>
        <w:t>Government</w:t>
      </w:r>
      <w:proofErr w:type="spellEnd"/>
    </w:p>
    <w:p w14:paraId="15190C69" w14:textId="77777777" w:rsidR="003753CD" w:rsidRPr="003753CD" w:rsidRDefault="003753CD" w:rsidP="003753CD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lang w:val="en-GB"/>
        </w:rPr>
      </w:pPr>
      <w:r w:rsidRPr="003753CD">
        <w:rPr>
          <w:rFonts w:ascii="Book Antiqua" w:eastAsia="Calibri" w:hAnsi="Book Antiqua" w:cs="Book Antiqua"/>
          <w:b/>
          <w:bCs/>
          <w:i/>
          <w:iCs/>
          <w:lang w:val="en-GB"/>
        </w:rPr>
        <w:t xml:space="preserve">Zyra </w:t>
      </w:r>
      <w:smartTag w:uri="urn:schemas-microsoft-com:office:smarttags" w:element="PersonName">
        <w:r w:rsidRPr="003753CD">
          <w:rPr>
            <w:rFonts w:ascii="Book Antiqua" w:eastAsia="Calibri" w:hAnsi="Book Antiqua" w:cs="Book Antiqua"/>
            <w:b/>
            <w:bCs/>
            <w:i/>
            <w:iCs/>
            <w:lang w:val="en-GB"/>
          </w:rPr>
          <w:t>e</w:t>
        </w:r>
      </w:smartTag>
      <w:r w:rsidRPr="003753CD">
        <w:rPr>
          <w:rFonts w:ascii="Book Antiqua" w:eastAsia="Calibri" w:hAnsi="Book Antiqua" w:cs="Book Antiqua"/>
          <w:b/>
          <w:bCs/>
          <w:i/>
          <w:iCs/>
          <w:lang w:val="en-GB"/>
        </w:rPr>
        <w:t xml:space="preserve"> </w:t>
      </w:r>
      <w:proofErr w:type="spellStart"/>
      <w:r w:rsidRPr="003753CD">
        <w:rPr>
          <w:rFonts w:ascii="Book Antiqua" w:eastAsia="Calibri" w:hAnsi="Book Antiqua" w:cs="Book Antiqua"/>
          <w:b/>
          <w:bCs/>
          <w:i/>
          <w:iCs/>
          <w:lang w:val="en-GB"/>
        </w:rPr>
        <w:t>Kry</w:t>
      </w:r>
      <w:smartTag w:uri="urn:schemas-microsoft-com:office:smarttags" w:element="PersonName">
        <w:r w:rsidRPr="003753CD">
          <w:rPr>
            <w:rFonts w:ascii="Book Antiqua" w:eastAsia="Calibri" w:hAnsi="Book Antiqua" w:cs="Book Antiqua"/>
            <w:b/>
            <w:bCs/>
            <w:i/>
            <w:iCs/>
            <w:lang w:val="en-GB"/>
          </w:rPr>
          <w:t>e</w:t>
        </w:r>
      </w:smartTag>
      <w:r w:rsidRPr="003753CD">
        <w:rPr>
          <w:rFonts w:ascii="Book Antiqua" w:eastAsia="Calibri" w:hAnsi="Book Antiqua" w:cs="Book Antiqua"/>
          <w:b/>
          <w:bCs/>
          <w:i/>
          <w:iCs/>
          <w:lang w:val="en-GB"/>
        </w:rPr>
        <w:t>ministrit</w:t>
      </w:r>
      <w:proofErr w:type="spellEnd"/>
      <w:r w:rsidRPr="003753CD">
        <w:rPr>
          <w:rFonts w:ascii="Book Antiqua" w:eastAsia="Calibri" w:hAnsi="Book Antiqua" w:cs="Calibri"/>
          <w:b/>
          <w:bCs/>
          <w:sz w:val="18"/>
          <w:szCs w:val="18"/>
          <w:lang w:val="sq-AL"/>
        </w:rPr>
        <w:t xml:space="preserve"> </w:t>
      </w:r>
      <w:r w:rsidRPr="003753CD">
        <w:rPr>
          <w:rFonts w:ascii="Book Antiqua" w:eastAsia="Calibri" w:hAnsi="Book Antiqua" w:cs="Book Antiqua"/>
          <w:b/>
          <w:bCs/>
          <w:i/>
          <w:iCs/>
          <w:lang w:val="en-GB"/>
        </w:rPr>
        <w:t xml:space="preserve">- </w:t>
      </w:r>
      <w:proofErr w:type="spellStart"/>
      <w:r w:rsidRPr="003753CD">
        <w:rPr>
          <w:rFonts w:ascii="Book Antiqua" w:eastAsia="Calibri" w:hAnsi="Book Antiqua" w:cs="Book Antiqua"/>
          <w:b/>
          <w:bCs/>
          <w:i/>
          <w:iCs/>
          <w:lang w:val="en-GB"/>
        </w:rPr>
        <w:t>Ur</w:t>
      </w:r>
      <w:smartTag w:uri="urn:schemas-microsoft-com:office:smarttags" w:element="PersonName">
        <w:r w:rsidRPr="003753CD">
          <w:rPr>
            <w:rFonts w:ascii="Book Antiqua" w:eastAsia="Calibri" w:hAnsi="Book Antiqua" w:cs="Book Antiqua"/>
            <w:b/>
            <w:bCs/>
            <w:i/>
            <w:iCs/>
            <w:lang w:val="en-GB"/>
          </w:rPr>
          <w:t>e</w:t>
        </w:r>
      </w:smartTag>
      <w:r w:rsidRPr="003753CD">
        <w:rPr>
          <w:rFonts w:ascii="Book Antiqua" w:eastAsia="Calibri" w:hAnsi="Book Antiqua" w:cs="Book Antiqua"/>
          <w:b/>
          <w:bCs/>
          <w:i/>
          <w:iCs/>
          <w:lang w:val="en-GB"/>
        </w:rPr>
        <w:t>d</w:t>
      </w:r>
      <w:proofErr w:type="spellEnd"/>
      <w:r w:rsidRPr="003753CD">
        <w:rPr>
          <w:rFonts w:ascii="Book Antiqua" w:eastAsia="Calibri" w:hAnsi="Book Antiqua" w:cs="Book Antiqua"/>
          <w:b/>
          <w:bCs/>
          <w:i/>
          <w:iCs/>
          <w:lang w:val="en-GB"/>
        </w:rPr>
        <w:t xml:space="preserve"> </w:t>
      </w:r>
      <w:proofErr w:type="spellStart"/>
      <w:r w:rsidRPr="003753CD">
        <w:rPr>
          <w:rFonts w:ascii="Book Antiqua" w:eastAsia="Calibri" w:hAnsi="Book Antiqua" w:cs="Book Antiqua"/>
          <w:b/>
          <w:bCs/>
          <w:i/>
          <w:iCs/>
          <w:lang w:val="en-GB"/>
        </w:rPr>
        <w:t>Pr</w:t>
      </w:r>
      <w:smartTag w:uri="urn:schemas-microsoft-com:office:smarttags" w:element="PersonName">
        <w:r w:rsidRPr="003753CD">
          <w:rPr>
            <w:rFonts w:ascii="Book Antiqua" w:eastAsia="Calibri" w:hAnsi="Book Antiqua" w:cs="Book Antiqua"/>
            <w:b/>
            <w:bCs/>
            <w:i/>
            <w:iCs/>
            <w:lang w:val="en-GB"/>
          </w:rPr>
          <w:t>e</w:t>
        </w:r>
      </w:smartTag>
      <w:r w:rsidRPr="003753CD">
        <w:rPr>
          <w:rFonts w:ascii="Book Antiqua" w:eastAsia="Calibri" w:hAnsi="Book Antiqua" w:cs="Book Antiqua"/>
          <w:b/>
          <w:bCs/>
          <w:i/>
          <w:iCs/>
          <w:lang w:val="en-GB"/>
        </w:rPr>
        <w:t>mij</w:t>
      </w:r>
      <w:smartTag w:uri="urn:schemas-microsoft-com:office:smarttags" w:element="PersonName">
        <w:r w:rsidRPr="003753CD">
          <w:rPr>
            <w:rFonts w:ascii="Book Antiqua" w:eastAsia="Calibri" w:hAnsi="Book Antiqua" w:cs="Book Antiqua"/>
            <w:b/>
            <w:bCs/>
            <w:i/>
            <w:iCs/>
            <w:lang w:val="en-GB"/>
          </w:rPr>
          <w:t>e</w:t>
        </w:r>
      </w:smartTag>
      <w:r w:rsidRPr="003753CD">
        <w:rPr>
          <w:rFonts w:ascii="Book Antiqua" w:eastAsia="Calibri" w:hAnsi="Book Antiqua" w:cs="Book Antiqua"/>
          <w:b/>
          <w:bCs/>
          <w:i/>
          <w:iCs/>
          <w:lang w:val="en-GB"/>
        </w:rPr>
        <w:t>ra</w:t>
      </w:r>
      <w:proofErr w:type="spellEnd"/>
      <w:r w:rsidRPr="003753CD">
        <w:rPr>
          <w:rFonts w:ascii="Book Antiqua" w:eastAsia="Calibri" w:hAnsi="Book Antiqua" w:cs="Book Antiqua"/>
          <w:b/>
          <w:bCs/>
          <w:i/>
          <w:iCs/>
          <w:lang w:val="en-GB"/>
        </w:rPr>
        <w:t>-Offic</w:t>
      </w:r>
      <w:smartTag w:uri="urn:schemas-microsoft-com:office:smarttags" w:element="PersonName">
        <w:r w:rsidRPr="003753CD">
          <w:rPr>
            <w:rFonts w:ascii="Book Antiqua" w:eastAsia="Calibri" w:hAnsi="Book Antiqua" w:cs="Book Antiqua"/>
            <w:b/>
            <w:bCs/>
            <w:i/>
            <w:iCs/>
            <w:lang w:val="en-GB"/>
          </w:rPr>
          <w:t>e</w:t>
        </w:r>
      </w:smartTag>
      <w:r w:rsidRPr="003753CD">
        <w:rPr>
          <w:rFonts w:ascii="Book Antiqua" w:eastAsia="Calibri" w:hAnsi="Book Antiqua" w:cs="Book Antiqua"/>
          <w:b/>
          <w:bCs/>
          <w:i/>
          <w:iCs/>
          <w:lang w:val="en-GB"/>
        </w:rPr>
        <w:t xml:space="preserve"> of th</w:t>
      </w:r>
      <w:smartTag w:uri="urn:schemas-microsoft-com:office:smarttags" w:element="PersonName">
        <w:r w:rsidRPr="003753CD">
          <w:rPr>
            <w:rFonts w:ascii="Book Antiqua" w:eastAsia="Calibri" w:hAnsi="Book Antiqua" w:cs="Book Antiqua"/>
            <w:b/>
            <w:bCs/>
            <w:i/>
            <w:iCs/>
            <w:lang w:val="en-GB"/>
          </w:rPr>
          <w:t>e</w:t>
        </w:r>
      </w:smartTag>
      <w:r w:rsidRPr="003753CD">
        <w:rPr>
          <w:rFonts w:ascii="Book Antiqua" w:eastAsia="Calibri" w:hAnsi="Book Antiqua" w:cs="Book Antiqua"/>
          <w:b/>
          <w:bCs/>
          <w:i/>
          <w:iCs/>
          <w:lang w:val="en-GB"/>
        </w:rPr>
        <w:t xml:space="preserve"> Prim</w:t>
      </w:r>
      <w:smartTag w:uri="urn:schemas-microsoft-com:office:smarttags" w:element="PersonName">
        <w:r w:rsidRPr="003753CD">
          <w:rPr>
            <w:rFonts w:ascii="Book Antiqua" w:eastAsia="Calibri" w:hAnsi="Book Antiqua" w:cs="Book Antiqua"/>
            <w:b/>
            <w:bCs/>
            <w:i/>
            <w:iCs/>
            <w:lang w:val="en-GB"/>
          </w:rPr>
          <w:t>e</w:t>
        </w:r>
      </w:smartTag>
      <w:r w:rsidRPr="003753CD">
        <w:rPr>
          <w:rFonts w:ascii="Book Antiqua" w:eastAsia="Calibri" w:hAnsi="Book Antiqua" w:cs="Book Antiqua"/>
          <w:b/>
          <w:bCs/>
          <w:i/>
          <w:iCs/>
          <w:lang w:val="en-GB"/>
        </w:rPr>
        <w:t xml:space="preserve"> Minist</w:t>
      </w:r>
      <w:smartTag w:uri="urn:schemas-microsoft-com:office:smarttags" w:element="PersonName">
        <w:r w:rsidRPr="003753CD">
          <w:rPr>
            <w:rFonts w:ascii="Book Antiqua" w:eastAsia="Calibri" w:hAnsi="Book Antiqua" w:cs="Book Antiqua"/>
            <w:b/>
            <w:bCs/>
            <w:i/>
            <w:iCs/>
            <w:lang w:val="en-GB"/>
          </w:rPr>
          <w:t>e</w:t>
        </w:r>
      </w:smartTag>
      <w:r w:rsidRPr="003753CD">
        <w:rPr>
          <w:rFonts w:ascii="Book Antiqua" w:eastAsia="Calibri" w:hAnsi="Book Antiqua" w:cs="Book Antiqua"/>
          <w:b/>
          <w:bCs/>
          <w:i/>
          <w:iCs/>
          <w:lang w:val="en-GB"/>
        </w:rPr>
        <w:t>r</w:t>
      </w:r>
    </w:p>
    <w:p w14:paraId="7CFDE4DE" w14:textId="77777777" w:rsidR="003753CD" w:rsidRPr="003753CD" w:rsidRDefault="003753CD" w:rsidP="003753CD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MS Mincho" w:hAnsi="Book Antiqua" w:cs="Book Antiqua"/>
          <w:b/>
          <w:bCs/>
          <w:lang w:val="en-GB"/>
        </w:rPr>
      </w:pPr>
      <w:r w:rsidRPr="003753CD">
        <w:rPr>
          <w:rFonts w:ascii="Book Antiqua" w:eastAsia="MS Mincho" w:hAnsi="Book Antiqua" w:cs="Book Antiqua"/>
          <w:b/>
          <w:bCs/>
          <w:lang w:val="en-GB"/>
        </w:rPr>
        <w:t xml:space="preserve">Zyra Ligjore - </w:t>
      </w:r>
      <w:proofErr w:type="spellStart"/>
      <w:r w:rsidRPr="003753CD">
        <w:rPr>
          <w:rFonts w:ascii="Book Antiqua" w:eastAsia="Calibri" w:hAnsi="Book Antiqua" w:cs="Book Antiqua"/>
          <w:b/>
          <w:bCs/>
          <w:lang w:val="en-GB"/>
        </w:rPr>
        <w:t>Zakonodavna</w:t>
      </w:r>
      <w:proofErr w:type="spellEnd"/>
      <w:r w:rsidRPr="003753CD">
        <w:rPr>
          <w:rFonts w:ascii="Book Antiqua" w:eastAsia="Calibri" w:hAnsi="Book Antiqua" w:cs="Book Antiqua"/>
          <w:b/>
          <w:bCs/>
          <w:lang w:val="en-GB"/>
        </w:rPr>
        <w:t xml:space="preserve"> </w:t>
      </w:r>
      <w:proofErr w:type="spellStart"/>
      <w:r w:rsidRPr="003753CD">
        <w:rPr>
          <w:rFonts w:ascii="Book Antiqua" w:eastAsia="Calibri" w:hAnsi="Book Antiqua" w:cs="Book Antiqua"/>
          <w:b/>
          <w:bCs/>
          <w:lang w:val="en-GB"/>
        </w:rPr>
        <w:t>Kancelarija</w:t>
      </w:r>
      <w:proofErr w:type="spellEnd"/>
      <w:r w:rsidRPr="003753CD">
        <w:rPr>
          <w:rFonts w:ascii="Book Antiqua" w:eastAsia="Calibri" w:hAnsi="Book Antiqua" w:cs="Book Antiqua"/>
          <w:b/>
          <w:bCs/>
          <w:lang w:val="en-GB"/>
        </w:rPr>
        <w:t xml:space="preserve"> - Legal Office</w:t>
      </w:r>
      <w:r w:rsidRPr="003753CD">
        <w:rPr>
          <w:rFonts w:ascii="Book Antiqua" w:eastAsia="MS Mincho" w:hAnsi="Book Antiqua" w:cs="Book Antiqua"/>
          <w:b/>
          <w:bCs/>
          <w:lang w:val="en-GB"/>
        </w:rPr>
        <w:t xml:space="preserve"> </w:t>
      </w:r>
    </w:p>
    <w:p w14:paraId="55E00F23" w14:textId="0FB1A808" w:rsidR="003753CD" w:rsidRDefault="003753CD" w:rsidP="003753CD">
      <w:pPr>
        <w:spacing w:after="0" w:line="240" w:lineRule="auto"/>
        <w:rPr>
          <w:rFonts w:ascii="Book Antiqua" w:eastAsia="MS Mincho" w:hAnsi="Book Antiqua" w:cs="Book Antiqua"/>
          <w:b/>
          <w:bCs/>
          <w:lang w:val="en-GB"/>
        </w:rPr>
      </w:pPr>
    </w:p>
    <w:p w14:paraId="2D87E71E" w14:textId="51BA23D1" w:rsidR="003753CD" w:rsidRDefault="003753CD" w:rsidP="003753CD">
      <w:pPr>
        <w:spacing w:after="0" w:line="240" w:lineRule="auto"/>
        <w:rPr>
          <w:rFonts w:ascii="Book Antiqua" w:eastAsia="MS Mincho" w:hAnsi="Book Antiqua" w:cs="Book Antiqua"/>
          <w:b/>
          <w:bCs/>
          <w:lang w:val="en-GB"/>
        </w:rPr>
      </w:pPr>
    </w:p>
    <w:p w14:paraId="6CFCF26C" w14:textId="3EED0FD9" w:rsidR="003753CD" w:rsidRDefault="003753CD" w:rsidP="003753CD">
      <w:pPr>
        <w:spacing w:after="0" w:line="240" w:lineRule="auto"/>
        <w:rPr>
          <w:rFonts w:ascii="Book Antiqua" w:eastAsia="MS Mincho" w:hAnsi="Book Antiqua" w:cs="Book Antiqua"/>
          <w:b/>
          <w:bCs/>
          <w:lang w:val="en-GB"/>
        </w:rPr>
      </w:pPr>
    </w:p>
    <w:p w14:paraId="2785BFFD" w14:textId="512323AD" w:rsidR="003753CD" w:rsidRDefault="003753CD" w:rsidP="003753CD">
      <w:pPr>
        <w:spacing w:after="0" w:line="240" w:lineRule="auto"/>
        <w:rPr>
          <w:rFonts w:ascii="Book Antiqua" w:eastAsia="MS Mincho" w:hAnsi="Book Antiqua" w:cs="Book Antiqua"/>
          <w:b/>
          <w:bCs/>
          <w:lang w:val="en-GB"/>
        </w:rPr>
      </w:pPr>
    </w:p>
    <w:p w14:paraId="4C1C8AB9" w14:textId="7E02C41A" w:rsidR="003753CD" w:rsidRDefault="003753CD" w:rsidP="003753CD">
      <w:pPr>
        <w:spacing w:after="0" w:line="240" w:lineRule="auto"/>
        <w:rPr>
          <w:rFonts w:ascii="Book Antiqua" w:eastAsia="MS Mincho" w:hAnsi="Book Antiqua" w:cs="Book Antiqua"/>
          <w:b/>
          <w:bCs/>
          <w:lang w:val="en-GB"/>
        </w:rPr>
      </w:pPr>
    </w:p>
    <w:p w14:paraId="4B2A2509" w14:textId="2ADBB365" w:rsidR="003753CD" w:rsidRDefault="003753CD" w:rsidP="003753CD">
      <w:pPr>
        <w:spacing w:after="0" w:line="240" w:lineRule="auto"/>
        <w:rPr>
          <w:rFonts w:ascii="Book Antiqua" w:eastAsia="MS Mincho" w:hAnsi="Book Antiqua" w:cs="Book Antiqua"/>
          <w:b/>
          <w:bCs/>
          <w:lang w:val="en-GB"/>
        </w:rPr>
      </w:pPr>
    </w:p>
    <w:p w14:paraId="497DFD76" w14:textId="0171748F" w:rsidR="003753CD" w:rsidRDefault="003753CD" w:rsidP="003753CD">
      <w:pPr>
        <w:spacing w:after="0" w:line="240" w:lineRule="auto"/>
        <w:rPr>
          <w:rFonts w:ascii="Book Antiqua" w:eastAsia="MS Mincho" w:hAnsi="Book Antiqua" w:cs="Book Antiqua"/>
          <w:b/>
          <w:bCs/>
          <w:lang w:val="en-GB"/>
        </w:rPr>
      </w:pPr>
    </w:p>
    <w:p w14:paraId="78913982" w14:textId="76582CD5" w:rsidR="003753CD" w:rsidRDefault="003753CD" w:rsidP="003753CD">
      <w:pPr>
        <w:spacing w:after="0" w:line="240" w:lineRule="auto"/>
        <w:rPr>
          <w:rFonts w:ascii="Book Antiqua" w:eastAsia="MS Mincho" w:hAnsi="Book Antiqua" w:cs="Book Antiqua"/>
          <w:b/>
          <w:bCs/>
          <w:lang w:val="en-GB"/>
        </w:rPr>
      </w:pPr>
    </w:p>
    <w:p w14:paraId="2FBCCF75" w14:textId="796F7A84" w:rsidR="003753CD" w:rsidRDefault="003753CD" w:rsidP="003753CD">
      <w:pPr>
        <w:spacing w:after="0" w:line="240" w:lineRule="auto"/>
        <w:rPr>
          <w:rFonts w:ascii="Book Antiqua" w:eastAsia="MS Mincho" w:hAnsi="Book Antiqua" w:cs="Book Antiqua"/>
          <w:b/>
          <w:bCs/>
          <w:lang w:val="en-GB"/>
        </w:rPr>
      </w:pPr>
    </w:p>
    <w:p w14:paraId="44BC10F0" w14:textId="7DE2B21B" w:rsidR="003753CD" w:rsidRDefault="003753CD" w:rsidP="003753CD">
      <w:pPr>
        <w:spacing w:after="0" w:line="240" w:lineRule="auto"/>
        <w:rPr>
          <w:rFonts w:ascii="Book Antiqua" w:eastAsia="MS Mincho" w:hAnsi="Book Antiqua" w:cs="Book Antiqua"/>
          <w:b/>
          <w:bCs/>
          <w:lang w:val="en-GB"/>
        </w:rPr>
      </w:pPr>
    </w:p>
    <w:p w14:paraId="7CD7BDBA" w14:textId="7B967596" w:rsidR="003753CD" w:rsidRDefault="003753CD" w:rsidP="003753CD">
      <w:pPr>
        <w:spacing w:after="0" w:line="240" w:lineRule="auto"/>
        <w:rPr>
          <w:rFonts w:ascii="Book Antiqua" w:eastAsia="MS Mincho" w:hAnsi="Book Antiqua" w:cs="Book Antiqua"/>
          <w:b/>
          <w:bCs/>
          <w:lang w:val="en-GB"/>
        </w:rPr>
      </w:pPr>
    </w:p>
    <w:p w14:paraId="562A06C8" w14:textId="25531A46" w:rsidR="003753CD" w:rsidRDefault="003753CD" w:rsidP="003753CD">
      <w:pPr>
        <w:spacing w:after="0" w:line="240" w:lineRule="auto"/>
        <w:rPr>
          <w:rFonts w:ascii="Book Antiqua" w:eastAsia="MS Mincho" w:hAnsi="Book Antiqua" w:cs="Book Antiqua"/>
          <w:b/>
          <w:bCs/>
          <w:lang w:val="en-GB"/>
        </w:rPr>
      </w:pPr>
    </w:p>
    <w:p w14:paraId="0023AD53" w14:textId="73BCFDF9" w:rsidR="003753CD" w:rsidRDefault="003753CD" w:rsidP="003753CD">
      <w:pPr>
        <w:spacing w:after="0" w:line="240" w:lineRule="auto"/>
        <w:rPr>
          <w:rFonts w:ascii="Book Antiqua" w:eastAsia="MS Mincho" w:hAnsi="Book Antiqua" w:cs="Book Antiqua"/>
          <w:b/>
          <w:bCs/>
          <w:lang w:val="en-GB"/>
        </w:rPr>
      </w:pPr>
    </w:p>
    <w:p w14:paraId="34683BD6" w14:textId="77777777" w:rsidR="003753CD" w:rsidRPr="003753CD" w:rsidRDefault="003753CD" w:rsidP="003753CD">
      <w:pPr>
        <w:spacing w:after="0" w:line="240" w:lineRule="auto"/>
        <w:rPr>
          <w:rFonts w:ascii="Book Antiqua" w:eastAsia="MS Mincho" w:hAnsi="Book Antiqua" w:cs="Book Antiqua"/>
          <w:b/>
          <w:bCs/>
          <w:lang w:val="en-GB"/>
        </w:rPr>
      </w:pPr>
    </w:p>
    <w:p w14:paraId="5DC3E223" w14:textId="77777777" w:rsidR="002E0013" w:rsidRPr="00DA1D33" w:rsidRDefault="00C128F2" w:rsidP="00DA1D33">
      <w:pPr>
        <w:jc w:val="center"/>
        <w:rPr>
          <w:rFonts w:ascii="Times New Roman" w:hAnsi="Times New Roman" w:cs="Times New Roman"/>
          <w:sz w:val="28"/>
          <w:szCs w:val="28"/>
        </w:rPr>
      </w:pPr>
      <w:r w:rsidRPr="00DA1D33">
        <w:rPr>
          <w:rFonts w:ascii="Times New Roman" w:hAnsi="Times New Roman" w:cs="Times New Roman"/>
          <w:b/>
          <w:sz w:val="28"/>
          <w:szCs w:val="28"/>
        </w:rPr>
        <w:t>DOKUMENT KONSULTIMI PËR PROJEKTLIGJIN PËR REGJISTRIMIN E BUJQËSISË</w:t>
      </w:r>
      <w:r w:rsidRPr="00DA1D33">
        <w:rPr>
          <w:rFonts w:ascii="Times New Roman" w:hAnsi="Times New Roman" w:cs="Times New Roman"/>
          <w:b/>
          <w:sz w:val="28"/>
          <w:szCs w:val="28"/>
        </w:rPr>
        <w:br/>
      </w:r>
    </w:p>
    <w:p w14:paraId="791A51DD" w14:textId="77777777" w:rsidR="003753CD" w:rsidRDefault="003753CD">
      <w:pPr>
        <w:rPr>
          <w:b/>
        </w:rPr>
      </w:pPr>
    </w:p>
    <w:p w14:paraId="42081768" w14:textId="77777777" w:rsidR="003753CD" w:rsidRDefault="003753CD">
      <w:pPr>
        <w:rPr>
          <w:b/>
        </w:rPr>
      </w:pPr>
    </w:p>
    <w:p w14:paraId="2722C01F" w14:textId="77777777" w:rsidR="003753CD" w:rsidRDefault="003753CD">
      <w:pPr>
        <w:rPr>
          <w:b/>
        </w:rPr>
      </w:pPr>
    </w:p>
    <w:p w14:paraId="26695281" w14:textId="77777777" w:rsidR="003753CD" w:rsidRDefault="003753CD">
      <w:pPr>
        <w:rPr>
          <w:b/>
        </w:rPr>
      </w:pPr>
    </w:p>
    <w:p w14:paraId="53EAEE71" w14:textId="77777777" w:rsidR="003753CD" w:rsidRDefault="003753CD">
      <w:pPr>
        <w:rPr>
          <w:b/>
        </w:rPr>
      </w:pPr>
    </w:p>
    <w:p w14:paraId="4A652546" w14:textId="77777777" w:rsidR="003753CD" w:rsidRDefault="003753CD">
      <w:pPr>
        <w:rPr>
          <w:b/>
        </w:rPr>
      </w:pPr>
    </w:p>
    <w:p w14:paraId="188D63E2" w14:textId="77777777" w:rsidR="003753CD" w:rsidRDefault="003753CD">
      <w:pPr>
        <w:rPr>
          <w:b/>
        </w:rPr>
      </w:pPr>
    </w:p>
    <w:p w14:paraId="6A06AEF0" w14:textId="77777777" w:rsidR="003753CD" w:rsidRDefault="003753CD">
      <w:pPr>
        <w:rPr>
          <w:b/>
        </w:rPr>
      </w:pPr>
    </w:p>
    <w:p w14:paraId="7A0CA38B" w14:textId="1DCC44B4" w:rsidR="003753CD" w:rsidRDefault="003753CD">
      <w:pPr>
        <w:rPr>
          <w:b/>
        </w:rPr>
      </w:pPr>
    </w:p>
    <w:p w14:paraId="3EC73DB8" w14:textId="1998068D" w:rsidR="002E0013" w:rsidRPr="00DA1D33" w:rsidRDefault="00C128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A1D3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Përmbledhje</w:t>
      </w:r>
      <w:proofErr w:type="spellEnd"/>
      <w:r w:rsidRPr="00DA1D33">
        <w:rPr>
          <w:rFonts w:ascii="Times New Roman" w:hAnsi="Times New Roman" w:cs="Times New Roman"/>
          <w:b/>
          <w:sz w:val="24"/>
          <w:szCs w:val="24"/>
          <w:u w:val="single"/>
        </w:rPr>
        <w:t xml:space="preserve"> e </w:t>
      </w:r>
      <w:proofErr w:type="spellStart"/>
      <w:r w:rsidRPr="00DA1D33">
        <w:rPr>
          <w:rFonts w:ascii="Times New Roman" w:hAnsi="Times New Roman" w:cs="Times New Roman"/>
          <w:b/>
          <w:sz w:val="24"/>
          <w:szCs w:val="24"/>
          <w:u w:val="single"/>
        </w:rPr>
        <w:t>shkurtër</w:t>
      </w:r>
      <w:proofErr w:type="spellEnd"/>
      <w:r w:rsidRPr="00DA1D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A1D33">
        <w:rPr>
          <w:rFonts w:ascii="Times New Roman" w:hAnsi="Times New Roman" w:cs="Times New Roman"/>
          <w:b/>
          <w:sz w:val="24"/>
          <w:szCs w:val="24"/>
          <w:u w:val="single"/>
        </w:rPr>
        <w:t>rreth</w:t>
      </w:r>
      <w:proofErr w:type="spellEnd"/>
      <w:r w:rsidRPr="00DA1D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A1D33">
        <w:rPr>
          <w:rFonts w:ascii="Times New Roman" w:hAnsi="Times New Roman" w:cs="Times New Roman"/>
          <w:b/>
          <w:sz w:val="24"/>
          <w:szCs w:val="24"/>
          <w:u w:val="single"/>
        </w:rPr>
        <w:t>Projektligjit</w:t>
      </w:r>
      <w:proofErr w:type="spellEnd"/>
      <w:r w:rsidRPr="00DA1D33">
        <w:rPr>
          <w:rFonts w:ascii="Times New Roman" w:hAnsi="Times New Roman" w:cs="Times New Roman"/>
          <w:b/>
          <w:sz w:val="24"/>
          <w:szCs w:val="24"/>
          <w:u w:val="single"/>
        </w:rPr>
        <w:t xml:space="preserve"> për </w:t>
      </w:r>
      <w:proofErr w:type="spellStart"/>
      <w:r w:rsidRPr="00DA1D33">
        <w:rPr>
          <w:rFonts w:ascii="Times New Roman" w:hAnsi="Times New Roman" w:cs="Times New Roman"/>
          <w:b/>
          <w:sz w:val="24"/>
          <w:szCs w:val="24"/>
          <w:u w:val="single"/>
        </w:rPr>
        <w:t>Regjistrimin</w:t>
      </w:r>
      <w:proofErr w:type="spellEnd"/>
      <w:r w:rsidRPr="00DA1D33">
        <w:rPr>
          <w:rFonts w:ascii="Times New Roman" w:hAnsi="Times New Roman" w:cs="Times New Roman"/>
          <w:b/>
          <w:sz w:val="24"/>
          <w:szCs w:val="24"/>
          <w:u w:val="single"/>
        </w:rPr>
        <w:t xml:space="preserve"> e </w:t>
      </w:r>
      <w:proofErr w:type="spellStart"/>
      <w:r w:rsidRPr="00DA1D33">
        <w:rPr>
          <w:rFonts w:ascii="Times New Roman" w:hAnsi="Times New Roman" w:cs="Times New Roman"/>
          <w:b/>
          <w:sz w:val="24"/>
          <w:szCs w:val="24"/>
          <w:u w:val="single"/>
        </w:rPr>
        <w:t>Bujqësisë</w:t>
      </w:r>
      <w:proofErr w:type="spellEnd"/>
    </w:p>
    <w:p w14:paraId="7C978FFC" w14:textId="77777777" w:rsidR="002E0013" w:rsidRPr="00DA1D33" w:rsidRDefault="00C128F2" w:rsidP="00DA1D33">
      <w:pPr>
        <w:jc w:val="both"/>
        <w:rPr>
          <w:rFonts w:ascii="Times New Roman" w:hAnsi="Times New Roman" w:cs="Times New Roman"/>
        </w:rPr>
      </w:pPr>
      <w:r w:rsidRPr="00DA1D33">
        <w:rPr>
          <w:rFonts w:ascii="Times New Roman" w:hAnsi="Times New Roman" w:cs="Times New Roman"/>
        </w:rPr>
        <w:t xml:space="preserve">Projektligji për </w:t>
      </w:r>
      <w:proofErr w:type="spellStart"/>
      <w:r w:rsidRPr="00DA1D33">
        <w:rPr>
          <w:rFonts w:ascii="Times New Roman" w:hAnsi="Times New Roman" w:cs="Times New Roman"/>
        </w:rPr>
        <w:t>Regjistrimin</w:t>
      </w:r>
      <w:proofErr w:type="spellEnd"/>
      <w:r w:rsidRPr="00DA1D33">
        <w:rPr>
          <w:rFonts w:ascii="Times New Roman" w:hAnsi="Times New Roman" w:cs="Times New Roman"/>
        </w:rPr>
        <w:t xml:space="preserve"> e Bujqësisë paraqet një ndër instrumentet kryesore për zhvillimin e statistikave zyrtare në Republikën e Kosovës. Ai synon të vendosë një kornizë të plotë ligjore për organizimin dhe realizimin e regjistrimit të bujqësisë, duke siguruar mbledhjen sistematike të të dhënave të sakta, të besueshme dhe të krahasueshme në nivel kombëtar dhe ndërkombëtar.</w:t>
      </w:r>
      <w:r w:rsidRPr="00DA1D33">
        <w:rPr>
          <w:rFonts w:ascii="Times New Roman" w:hAnsi="Times New Roman" w:cs="Times New Roman"/>
        </w:rPr>
        <w:br/>
      </w:r>
      <w:r w:rsidRPr="00DA1D33">
        <w:rPr>
          <w:rFonts w:ascii="Times New Roman" w:hAnsi="Times New Roman" w:cs="Times New Roman"/>
        </w:rPr>
        <w:br/>
        <w:t>Regjistrimi i Bujqësisë është një aktivitet gjithëpërfshirës statistikor që mbulon të gjitha ekonomitë bujqësore dhe elementet kryesore të prodhimit bujqësor, përfshirë tokën, blegtorinë, fuqinë punëtore dhe përdorimin e inputeve bujqësore. Ai shërben si bazë për hartimin e politikave zhvillimore, monitorimin e reformave dhe përmbushjen e obligimeve ndaj organizatave ndërkombëtare.</w:t>
      </w:r>
      <w:r w:rsidRPr="00DA1D33">
        <w:rPr>
          <w:rFonts w:ascii="Times New Roman" w:hAnsi="Times New Roman" w:cs="Times New Roman"/>
        </w:rPr>
        <w:br/>
      </w:r>
      <w:r w:rsidRPr="00DA1D33">
        <w:rPr>
          <w:rFonts w:ascii="Times New Roman" w:hAnsi="Times New Roman" w:cs="Times New Roman"/>
        </w:rPr>
        <w:br/>
        <w:t>Ky Projektligj përcakton gjithashtu rolin e institucioneve përgjegjëse, në veçanti Agjencisë së Statistikave të Kosovës si autoritet zbatues, si dhe obligimet e subjekteve që janë të detyruara të ofrojnë të dhëna.</w:t>
      </w:r>
    </w:p>
    <w:p w14:paraId="5D7BB613" w14:textId="77777777" w:rsidR="002E0013" w:rsidRPr="00DA1D33" w:rsidRDefault="00C128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1D33">
        <w:rPr>
          <w:rFonts w:ascii="Times New Roman" w:hAnsi="Times New Roman" w:cs="Times New Roman"/>
          <w:b/>
          <w:sz w:val="24"/>
          <w:szCs w:val="24"/>
          <w:u w:val="single"/>
        </w:rPr>
        <w:t>Përshkrimi i shkurtë i çështjes</w:t>
      </w:r>
    </w:p>
    <w:p w14:paraId="2D021B9D" w14:textId="77777777" w:rsidR="00DA1D33" w:rsidRDefault="00C128F2" w:rsidP="00DA1D33">
      <w:pPr>
        <w:jc w:val="both"/>
        <w:rPr>
          <w:rFonts w:ascii="Times New Roman" w:hAnsi="Times New Roman" w:cs="Times New Roman"/>
        </w:rPr>
      </w:pPr>
      <w:r w:rsidRPr="00DA1D33">
        <w:rPr>
          <w:rFonts w:ascii="Times New Roman" w:hAnsi="Times New Roman" w:cs="Times New Roman"/>
        </w:rPr>
        <w:t xml:space="preserve">Projektligji synon të adresojë nevojën për një sistem të integruar statistikor në sektorin e bujqësisë, duke </w:t>
      </w:r>
      <w:proofErr w:type="spellStart"/>
      <w:r w:rsidRPr="00DA1D33">
        <w:rPr>
          <w:rFonts w:ascii="Times New Roman" w:hAnsi="Times New Roman" w:cs="Times New Roman"/>
        </w:rPr>
        <w:t>krijuar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bazën</w:t>
      </w:r>
      <w:proofErr w:type="spellEnd"/>
      <w:r w:rsidRPr="00DA1D33">
        <w:rPr>
          <w:rFonts w:ascii="Times New Roman" w:hAnsi="Times New Roman" w:cs="Times New Roman"/>
        </w:rPr>
        <w:t xml:space="preserve"> ligjore për mbledhjen dhe </w:t>
      </w:r>
      <w:proofErr w:type="spellStart"/>
      <w:r w:rsidRPr="00DA1D33">
        <w:rPr>
          <w:rFonts w:ascii="Times New Roman" w:hAnsi="Times New Roman" w:cs="Times New Roman"/>
        </w:rPr>
        <w:t>përpunimin</w:t>
      </w:r>
      <w:proofErr w:type="spellEnd"/>
      <w:r w:rsidRPr="00DA1D33">
        <w:rPr>
          <w:rFonts w:ascii="Times New Roman" w:hAnsi="Times New Roman" w:cs="Times New Roman"/>
        </w:rPr>
        <w:t xml:space="preserve"> e të </w:t>
      </w:r>
      <w:proofErr w:type="spellStart"/>
      <w:r w:rsidRPr="00DA1D33">
        <w:rPr>
          <w:rFonts w:ascii="Times New Roman" w:hAnsi="Times New Roman" w:cs="Times New Roman"/>
        </w:rPr>
        <w:t>dhënave</w:t>
      </w:r>
      <w:proofErr w:type="spellEnd"/>
      <w:r w:rsidRPr="00DA1D33">
        <w:rPr>
          <w:rFonts w:ascii="Times New Roman" w:hAnsi="Times New Roman" w:cs="Times New Roman"/>
        </w:rPr>
        <w:t>.</w:t>
      </w:r>
    </w:p>
    <w:p w14:paraId="1FBBBC2A" w14:textId="657B0A38" w:rsidR="00DA1D33" w:rsidRDefault="00C128F2" w:rsidP="00DA1D33">
      <w:pPr>
        <w:jc w:val="both"/>
        <w:rPr>
          <w:rFonts w:ascii="Times New Roman" w:hAnsi="Times New Roman" w:cs="Times New Roman"/>
        </w:rPr>
      </w:pPr>
      <w:r w:rsidRPr="00DA1D33">
        <w:rPr>
          <w:rFonts w:ascii="Times New Roman" w:hAnsi="Times New Roman" w:cs="Times New Roman"/>
        </w:rPr>
        <w:t>Ai rregullon në mënyrë të detajuar procedurat për realizimin e regjistrimit, duke përfshirë metodologjinë, periudhat referuese, përdorimin e teknologjisë dhe bashkëpunimin ndërinstitucional.</w:t>
      </w:r>
      <w:r w:rsidRPr="00DA1D33">
        <w:rPr>
          <w:rFonts w:ascii="Times New Roman" w:hAnsi="Times New Roman" w:cs="Times New Roman"/>
        </w:rPr>
        <w:br/>
      </w:r>
      <w:r w:rsidRPr="00DA1D33">
        <w:rPr>
          <w:rFonts w:ascii="Times New Roman" w:hAnsi="Times New Roman" w:cs="Times New Roman"/>
        </w:rPr>
        <w:br/>
        <w:t xml:space="preserve">Një aspekt i rëndësishëm i këtij Projektligji është integrimi i burimeve administrative, i cili synon të reduktojë barrën statistikore për qytetarët dhe </w:t>
      </w:r>
      <w:proofErr w:type="spellStart"/>
      <w:r w:rsidRPr="00DA1D33">
        <w:rPr>
          <w:rFonts w:ascii="Times New Roman" w:hAnsi="Times New Roman" w:cs="Times New Roman"/>
        </w:rPr>
        <w:t>bizneset</w:t>
      </w:r>
      <w:proofErr w:type="spellEnd"/>
      <w:r w:rsidRPr="00DA1D33">
        <w:rPr>
          <w:rFonts w:ascii="Times New Roman" w:hAnsi="Times New Roman" w:cs="Times New Roman"/>
        </w:rPr>
        <w:t xml:space="preserve">, </w:t>
      </w:r>
      <w:proofErr w:type="spellStart"/>
      <w:r w:rsidRPr="00DA1D33">
        <w:rPr>
          <w:rFonts w:ascii="Times New Roman" w:hAnsi="Times New Roman" w:cs="Times New Roman"/>
        </w:rPr>
        <w:t>si</w:t>
      </w:r>
      <w:proofErr w:type="spellEnd"/>
      <w:r w:rsidRPr="00DA1D33">
        <w:rPr>
          <w:rFonts w:ascii="Times New Roman" w:hAnsi="Times New Roman" w:cs="Times New Roman"/>
        </w:rPr>
        <w:t xml:space="preserve"> dhe të </w:t>
      </w:r>
      <w:proofErr w:type="spellStart"/>
      <w:r w:rsidRPr="00DA1D33">
        <w:rPr>
          <w:rFonts w:ascii="Times New Roman" w:hAnsi="Times New Roman" w:cs="Times New Roman"/>
        </w:rPr>
        <w:t>përmirësojë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efikasitetin</w:t>
      </w:r>
      <w:proofErr w:type="spellEnd"/>
      <w:r w:rsidRPr="00DA1D33">
        <w:rPr>
          <w:rFonts w:ascii="Times New Roman" w:hAnsi="Times New Roman" w:cs="Times New Roman"/>
        </w:rPr>
        <w:t xml:space="preserve"> e </w:t>
      </w:r>
      <w:proofErr w:type="spellStart"/>
      <w:r w:rsidRPr="00DA1D33">
        <w:rPr>
          <w:rFonts w:ascii="Times New Roman" w:hAnsi="Times New Roman" w:cs="Times New Roman"/>
        </w:rPr>
        <w:t>sistemit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statistikor</w:t>
      </w:r>
      <w:proofErr w:type="spellEnd"/>
      <w:r w:rsidRPr="00DA1D33">
        <w:rPr>
          <w:rFonts w:ascii="Times New Roman" w:hAnsi="Times New Roman" w:cs="Times New Roman"/>
        </w:rPr>
        <w:t>.</w:t>
      </w:r>
    </w:p>
    <w:p w14:paraId="6E04D6BC" w14:textId="0B9F7858" w:rsidR="002E0013" w:rsidRPr="00DA1D33" w:rsidRDefault="00C128F2" w:rsidP="00DA1D33">
      <w:pPr>
        <w:jc w:val="both"/>
        <w:rPr>
          <w:rFonts w:ascii="Times New Roman" w:hAnsi="Times New Roman" w:cs="Times New Roman"/>
        </w:rPr>
      </w:pPr>
      <w:r w:rsidRPr="00DA1D33">
        <w:rPr>
          <w:rFonts w:ascii="Times New Roman" w:hAnsi="Times New Roman" w:cs="Times New Roman"/>
        </w:rPr>
        <w:t xml:space="preserve">Projektligji </w:t>
      </w:r>
      <w:proofErr w:type="spellStart"/>
      <w:r w:rsidRPr="00DA1D33">
        <w:rPr>
          <w:rFonts w:ascii="Times New Roman" w:hAnsi="Times New Roman" w:cs="Times New Roman"/>
        </w:rPr>
        <w:t>gjithashtu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garanton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mbrojtjen</w:t>
      </w:r>
      <w:proofErr w:type="spellEnd"/>
      <w:r w:rsidRPr="00DA1D33">
        <w:rPr>
          <w:rFonts w:ascii="Times New Roman" w:hAnsi="Times New Roman" w:cs="Times New Roman"/>
        </w:rPr>
        <w:t xml:space="preserve"> e të dhënave personale dhe konfidencialitetin e tyre, duke përcaktuar se të gjitha të dhënat përdoren ekskluzivisht për qëllime statistikore.</w:t>
      </w:r>
    </w:p>
    <w:p w14:paraId="4AAED059" w14:textId="77777777" w:rsidR="002E0013" w:rsidRPr="00DA1D33" w:rsidRDefault="00C128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1D33">
        <w:rPr>
          <w:rFonts w:ascii="Times New Roman" w:hAnsi="Times New Roman" w:cs="Times New Roman"/>
          <w:b/>
          <w:sz w:val="24"/>
          <w:szCs w:val="24"/>
          <w:u w:val="single"/>
        </w:rPr>
        <w:t>Qëllimi i konsultimit</w:t>
      </w:r>
    </w:p>
    <w:p w14:paraId="2F7BCF75" w14:textId="17464B59" w:rsidR="002E0013" w:rsidRPr="00DA1D33" w:rsidRDefault="00C128F2">
      <w:pPr>
        <w:rPr>
          <w:rFonts w:ascii="Times New Roman" w:hAnsi="Times New Roman" w:cs="Times New Roman"/>
        </w:rPr>
      </w:pPr>
      <w:r w:rsidRPr="00DA1D33">
        <w:rPr>
          <w:rFonts w:ascii="Times New Roman" w:hAnsi="Times New Roman" w:cs="Times New Roman"/>
        </w:rPr>
        <w:t>Qëllimi i këtij procesi konsultativ është të sigurojë përfshirjen e gjerë të palëve të interesit në hartimin e Projektligjit.</w:t>
      </w:r>
      <w:r w:rsidRPr="00DA1D33">
        <w:rPr>
          <w:rFonts w:ascii="Times New Roman" w:hAnsi="Times New Roman" w:cs="Times New Roman"/>
        </w:rPr>
        <w:br/>
      </w:r>
      <w:r w:rsidRPr="00DA1D33">
        <w:rPr>
          <w:rFonts w:ascii="Times New Roman" w:hAnsi="Times New Roman" w:cs="Times New Roman"/>
        </w:rPr>
        <w:br/>
        <w:t>Kjo përfshin institucionet publike, organizatat e shoqërisë civile, sektorin privat, ekspertët e fushës dhe publikun e gjerë.</w:t>
      </w:r>
      <w:r w:rsidRPr="00DA1D33">
        <w:rPr>
          <w:rFonts w:ascii="Times New Roman" w:hAnsi="Times New Roman" w:cs="Times New Roman"/>
        </w:rPr>
        <w:br/>
      </w:r>
      <w:r w:rsidRPr="00DA1D33">
        <w:rPr>
          <w:rFonts w:ascii="Times New Roman" w:hAnsi="Times New Roman" w:cs="Times New Roman"/>
        </w:rPr>
        <w:br/>
        <w:t>Përmes këtij procesi synohet të identifikohen sfidat praktike, të merren sugjerime konkrete dhe të përmirësohet cilësia e legjislacionit.</w:t>
      </w:r>
      <w:r w:rsidRPr="00DA1D33">
        <w:rPr>
          <w:rFonts w:ascii="Times New Roman" w:hAnsi="Times New Roman" w:cs="Times New Roman"/>
        </w:rPr>
        <w:br/>
      </w:r>
      <w:r w:rsidRPr="00DA1D33">
        <w:rPr>
          <w:rFonts w:ascii="Times New Roman" w:hAnsi="Times New Roman" w:cs="Times New Roman"/>
        </w:rPr>
        <w:br/>
        <w:t xml:space="preserve">Zyra e Kryeministrit, në </w:t>
      </w:r>
      <w:proofErr w:type="spellStart"/>
      <w:r w:rsidRPr="00DA1D33">
        <w:rPr>
          <w:rFonts w:ascii="Times New Roman" w:hAnsi="Times New Roman" w:cs="Times New Roman"/>
        </w:rPr>
        <w:t>bashkëpunim</w:t>
      </w:r>
      <w:proofErr w:type="spellEnd"/>
      <w:r w:rsidRPr="00DA1D33">
        <w:rPr>
          <w:rFonts w:ascii="Times New Roman" w:hAnsi="Times New Roman" w:cs="Times New Roman"/>
        </w:rPr>
        <w:t xml:space="preserve"> me </w:t>
      </w:r>
      <w:proofErr w:type="spellStart"/>
      <w:r w:rsidRPr="00DA1D33">
        <w:rPr>
          <w:rFonts w:ascii="Times New Roman" w:hAnsi="Times New Roman" w:cs="Times New Roman"/>
        </w:rPr>
        <w:t>Agjencinë</w:t>
      </w:r>
      <w:proofErr w:type="spellEnd"/>
      <w:r w:rsidRPr="00DA1D33">
        <w:rPr>
          <w:rFonts w:ascii="Times New Roman" w:hAnsi="Times New Roman" w:cs="Times New Roman"/>
        </w:rPr>
        <w:t xml:space="preserve"> e </w:t>
      </w:r>
      <w:proofErr w:type="spellStart"/>
      <w:r w:rsidRPr="00DA1D33">
        <w:rPr>
          <w:rFonts w:ascii="Times New Roman" w:hAnsi="Times New Roman" w:cs="Times New Roman"/>
        </w:rPr>
        <w:t>Statistikave</w:t>
      </w:r>
      <w:proofErr w:type="spellEnd"/>
      <w:r w:rsidRPr="00DA1D33">
        <w:rPr>
          <w:rFonts w:ascii="Times New Roman" w:hAnsi="Times New Roman" w:cs="Times New Roman"/>
        </w:rPr>
        <w:t xml:space="preserve"> të Kosovës, </w:t>
      </w:r>
      <w:proofErr w:type="spellStart"/>
      <w:r w:rsidRPr="00DA1D33">
        <w:rPr>
          <w:rFonts w:ascii="Times New Roman" w:hAnsi="Times New Roman" w:cs="Times New Roman"/>
        </w:rPr>
        <w:t>është</w:t>
      </w:r>
      <w:proofErr w:type="spellEnd"/>
      <w:r w:rsidRPr="00DA1D33">
        <w:rPr>
          <w:rFonts w:ascii="Times New Roman" w:hAnsi="Times New Roman" w:cs="Times New Roman"/>
        </w:rPr>
        <w:t xml:space="preserve"> e</w:t>
      </w:r>
      <w:r w:rsid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përkushtuar</w:t>
      </w:r>
      <w:proofErr w:type="spellEnd"/>
      <w:r w:rsidRPr="00DA1D33">
        <w:rPr>
          <w:rFonts w:ascii="Times New Roman" w:hAnsi="Times New Roman" w:cs="Times New Roman"/>
        </w:rPr>
        <w:t xml:space="preserve"> të </w:t>
      </w:r>
      <w:proofErr w:type="spellStart"/>
      <w:r w:rsidRPr="00DA1D33">
        <w:rPr>
          <w:rFonts w:ascii="Times New Roman" w:hAnsi="Times New Roman" w:cs="Times New Roman"/>
        </w:rPr>
        <w:t>zhvillojë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një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proces</w:t>
      </w:r>
      <w:proofErr w:type="spellEnd"/>
      <w:r w:rsidRPr="00DA1D33">
        <w:rPr>
          <w:rFonts w:ascii="Times New Roman" w:hAnsi="Times New Roman" w:cs="Times New Roman"/>
        </w:rPr>
        <w:t xml:space="preserve"> transparent dhe gjithëpërfshirës konsultimi.</w:t>
      </w:r>
    </w:p>
    <w:p w14:paraId="3BD28F46" w14:textId="77777777" w:rsidR="002E0013" w:rsidRPr="00DA1D33" w:rsidRDefault="00C128F2">
      <w:pPr>
        <w:rPr>
          <w:rFonts w:ascii="Times New Roman" w:hAnsi="Times New Roman" w:cs="Times New Roman"/>
          <w:sz w:val="24"/>
          <w:szCs w:val="24"/>
          <w:u w:val="single"/>
        </w:rPr>
      </w:pPr>
      <w:r w:rsidRPr="00DA1D3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Opsionet e politikave (nëse ka)</w:t>
      </w:r>
    </w:p>
    <w:p w14:paraId="5F5CDC50" w14:textId="40318306" w:rsidR="003753CD" w:rsidRPr="00DA1D33" w:rsidRDefault="003753CD" w:rsidP="00DA1D33">
      <w:pPr>
        <w:jc w:val="both"/>
        <w:rPr>
          <w:rFonts w:ascii="Times New Roman" w:hAnsi="Times New Roman" w:cs="Times New Roman"/>
        </w:rPr>
      </w:pPr>
      <w:r w:rsidRPr="00DA1D33">
        <w:rPr>
          <w:rFonts w:ascii="Times New Roman" w:hAnsi="Times New Roman" w:cs="Times New Roman"/>
        </w:rPr>
        <w:t xml:space="preserve">Ky </w:t>
      </w:r>
      <w:proofErr w:type="spellStart"/>
      <w:r w:rsidRPr="00DA1D33">
        <w:rPr>
          <w:rFonts w:ascii="Times New Roman" w:hAnsi="Times New Roman" w:cs="Times New Roman"/>
        </w:rPr>
        <w:t>Projektligj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nuk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përcakton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drejtpërdrejt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opsione</w:t>
      </w:r>
      <w:proofErr w:type="spellEnd"/>
      <w:r w:rsidRPr="00DA1D33">
        <w:rPr>
          <w:rFonts w:ascii="Times New Roman" w:hAnsi="Times New Roman" w:cs="Times New Roman"/>
        </w:rPr>
        <w:t xml:space="preserve"> të </w:t>
      </w:r>
      <w:proofErr w:type="spellStart"/>
      <w:r w:rsidRPr="00DA1D33">
        <w:rPr>
          <w:rFonts w:ascii="Times New Roman" w:hAnsi="Times New Roman" w:cs="Times New Roman"/>
        </w:rPr>
        <w:t>politikave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publike</w:t>
      </w:r>
      <w:proofErr w:type="spellEnd"/>
      <w:r w:rsidRPr="00DA1D33">
        <w:rPr>
          <w:rFonts w:ascii="Times New Roman" w:hAnsi="Times New Roman" w:cs="Times New Roman"/>
        </w:rPr>
        <w:t xml:space="preserve"> në </w:t>
      </w:r>
      <w:proofErr w:type="spellStart"/>
      <w:r w:rsidRPr="00DA1D33">
        <w:rPr>
          <w:rFonts w:ascii="Times New Roman" w:hAnsi="Times New Roman" w:cs="Times New Roman"/>
        </w:rPr>
        <w:t>sektorin</w:t>
      </w:r>
      <w:proofErr w:type="spellEnd"/>
      <w:r w:rsidRPr="00DA1D33">
        <w:rPr>
          <w:rFonts w:ascii="Times New Roman" w:hAnsi="Times New Roman" w:cs="Times New Roman"/>
        </w:rPr>
        <w:t xml:space="preserve"> e </w:t>
      </w:r>
      <w:proofErr w:type="spellStart"/>
      <w:r w:rsidRPr="00DA1D33">
        <w:rPr>
          <w:rFonts w:ascii="Times New Roman" w:hAnsi="Times New Roman" w:cs="Times New Roman"/>
        </w:rPr>
        <w:t>bujqësisë</w:t>
      </w:r>
      <w:proofErr w:type="spellEnd"/>
      <w:r w:rsidRPr="00DA1D33">
        <w:rPr>
          <w:rFonts w:ascii="Times New Roman" w:hAnsi="Times New Roman" w:cs="Times New Roman"/>
        </w:rPr>
        <w:t xml:space="preserve">, por </w:t>
      </w:r>
      <w:proofErr w:type="spellStart"/>
      <w:r w:rsidRPr="00DA1D33">
        <w:rPr>
          <w:rFonts w:ascii="Times New Roman" w:hAnsi="Times New Roman" w:cs="Times New Roman"/>
        </w:rPr>
        <w:t>krijon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bazën</w:t>
      </w:r>
      <w:proofErr w:type="spellEnd"/>
      <w:r w:rsidRPr="00DA1D33">
        <w:rPr>
          <w:rFonts w:ascii="Times New Roman" w:hAnsi="Times New Roman" w:cs="Times New Roman"/>
        </w:rPr>
        <w:t xml:space="preserve"> ligjore dhe </w:t>
      </w:r>
      <w:proofErr w:type="spellStart"/>
      <w:r w:rsidRPr="00DA1D33">
        <w:rPr>
          <w:rFonts w:ascii="Times New Roman" w:hAnsi="Times New Roman" w:cs="Times New Roman"/>
        </w:rPr>
        <w:t>institucionale</w:t>
      </w:r>
      <w:proofErr w:type="spellEnd"/>
      <w:r w:rsidRPr="00DA1D33">
        <w:rPr>
          <w:rFonts w:ascii="Times New Roman" w:hAnsi="Times New Roman" w:cs="Times New Roman"/>
        </w:rPr>
        <w:t xml:space="preserve"> për mbledhjen e të </w:t>
      </w:r>
      <w:proofErr w:type="spellStart"/>
      <w:r w:rsidRPr="00DA1D33">
        <w:rPr>
          <w:rFonts w:ascii="Times New Roman" w:hAnsi="Times New Roman" w:cs="Times New Roman"/>
        </w:rPr>
        <w:t>dhënave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statistikore</w:t>
      </w:r>
      <w:proofErr w:type="spellEnd"/>
      <w:r w:rsidRPr="00DA1D33">
        <w:rPr>
          <w:rFonts w:ascii="Times New Roman" w:hAnsi="Times New Roman" w:cs="Times New Roman"/>
        </w:rPr>
        <w:t xml:space="preserve"> të </w:t>
      </w:r>
      <w:proofErr w:type="spellStart"/>
      <w:r w:rsidRPr="00DA1D33">
        <w:rPr>
          <w:rFonts w:ascii="Times New Roman" w:hAnsi="Times New Roman" w:cs="Times New Roman"/>
        </w:rPr>
        <w:t>sakta</w:t>
      </w:r>
      <w:proofErr w:type="spellEnd"/>
      <w:r w:rsidRPr="00DA1D33">
        <w:rPr>
          <w:rFonts w:ascii="Times New Roman" w:hAnsi="Times New Roman" w:cs="Times New Roman"/>
        </w:rPr>
        <w:t xml:space="preserve">, të </w:t>
      </w:r>
      <w:proofErr w:type="spellStart"/>
      <w:r w:rsidRPr="00DA1D33">
        <w:rPr>
          <w:rFonts w:ascii="Times New Roman" w:hAnsi="Times New Roman" w:cs="Times New Roman"/>
        </w:rPr>
        <w:t>plota</w:t>
      </w:r>
      <w:proofErr w:type="spellEnd"/>
      <w:r w:rsidRPr="00DA1D33">
        <w:rPr>
          <w:rFonts w:ascii="Times New Roman" w:hAnsi="Times New Roman" w:cs="Times New Roman"/>
        </w:rPr>
        <w:t xml:space="preserve"> dhe të </w:t>
      </w:r>
      <w:proofErr w:type="spellStart"/>
      <w:r w:rsidRPr="00DA1D33">
        <w:rPr>
          <w:rFonts w:ascii="Times New Roman" w:hAnsi="Times New Roman" w:cs="Times New Roman"/>
        </w:rPr>
        <w:t>besueshme</w:t>
      </w:r>
      <w:proofErr w:type="spellEnd"/>
      <w:r w:rsidRPr="00DA1D33">
        <w:rPr>
          <w:rFonts w:ascii="Times New Roman" w:hAnsi="Times New Roman" w:cs="Times New Roman"/>
        </w:rPr>
        <w:t>.</w:t>
      </w:r>
    </w:p>
    <w:p w14:paraId="39169E02" w14:textId="467C4290" w:rsidR="003753CD" w:rsidRPr="00DA1D33" w:rsidRDefault="003753CD" w:rsidP="003753CD">
      <w:pPr>
        <w:rPr>
          <w:rFonts w:ascii="Times New Roman" w:hAnsi="Times New Roman" w:cs="Times New Roman"/>
        </w:rPr>
      </w:pPr>
      <w:r w:rsidRPr="00DA1D33">
        <w:rPr>
          <w:rFonts w:ascii="Times New Roman" w:hAnsi="Times New Roman" w:cs="Times New Roman"/>
        </w:rPr>
        <w:t xml:space="preserve">Të </w:t>
      </w:r>
      <w:proofErr w:type="spellStart"/>
      <w:r w:rsidRPr="00DA1D33">
        <w:rPr>
          <w:rFonts w:ascii="Times New Roman" w:hAnsi="Times New Roman" w:cs="Times New Roman"/>
        </w:rPr>
        <w:t>dhënat</w:t>
      </w:r>
      <w:proofErr w:type="spellEnd"/>
      <w:r w:rsidRPr="00DA1D33">
        <w:rPr>
          <w:rFonts w:ascii="Times New Roman" w:hAnsi="Times New Roman" w:cs="Times New Roman"/>
        </w:rPr>
        <w:t xml:space="preserve"> e </w:t>
      </w:r>
      <w:proofErr w:type="spellStart"/>
      <w:r w:rsidRPr="00DA1D33">
        <w:rPr>
          <w:rFonts w:ascii="Times New Roman" w:hAnsi="Times New Roman" w:cs="Times New Roman"/>
        </w:rPr>
        <w:t>mbledhura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përmes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Regjistrimit</w:t>
      </w:r>
      <w:proofErr w:type="spellEnd"/>
      <w:r w:rsidRPr="00DA1D33">
        <w:rPr>
          <w:rFonts w:ascii="Times New Roman" w:hAnsi="Times New Roman" w:cs="Times New Roman"/>
        </w:rPr>
        <w:t xml:space="preserve"> të </w:t>
      </w:r>
      <w:proofErr w:type="spellStart"/>
      <w:r w:rsidRPr="00DA1D33">
        <w:rPr>
          <w:rFonts w:ascii="Times New Roman" w:hAnsi="Times New Roman" w:cs="Times New Roman"/>
        </w:rPr>
        <w:t>Bujqësisë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shërbejnë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si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burim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kryesor</w:t>
      </w:r>
      <w:proofErr w:type="spellEnd"/>
      <w:r w:rsidRPr="00DA1D33">
        <w:rPr>
          <w:rFonts w:ascii="Times New Roman" w:hAnsi="Times New Roman" w:cs="Times New Roman"/>
        </w:rPr>
        <w:t xml:space="preserve"> për:</w:t>
      </w:r>
    </w:p>
    <w:p w14:paraId="33B88466" w14:textId="77777777" w:rsidR="003753CD" w:rsidRPr="00DA1D33" w:rsidRDefault="003753CD" w:rsidP="00DA1D33">
      <w:pPr>
        <w:pStyle w:val="Paragrafiilists"/>
        <w:numPr>
          <w:ilvl w:val="0"/>
          <w:numId w:val="10"/>
        </w:numPr>
        <w:rPr>
          <w:rFonts w:ascii="Times New Roman" w:hAnsi="Times New Roman" w:cs="Times New Roman"/>
        </w:rPr>
      </w:pPr>
      <w:r w:rsidRPr="00DA1D33">
        <w:rPr>
          <w:rFonts w:ascii="Times New Roman" w:hAnsi="Times New Roman" w:cs="Times New Roman"/>
        </w:rPr>
        <w:t xml:space="preserve">hartimin dhe </w:t>
      </w:r>
      <w:proofErr w:type="spellStart"/>
      <w:r w:rsidRPr="00DA1D33">
        <w:rPr>
          <w:rFonts w:ascii="Times New Roman" w:hAnsi="Times New Roman" w:cs="Times New Roman"/>
        </w:rPr>
        <w:t>zhvillimin</w:t>
      </w:r>
      <w:proofErr w:type="spellEnd"/>
      <w:r w:rsidRPr="00DA1D33">
        <w:rPr>
          <w:rFonts w:ascii="Times New Roman" w:hAnsi="Times New Roman" w:cs="Times New Roman"/>
        </w:rPr>
        <w:t xml:space="preserve"> e </w:t>
      </w:r>
      <w:proofErr w:type="spellStart"/>
      <w:r w:rsidRPr="00DA1D33">
        <w:rPr>
          <w:rFonts w:ascii="Times New Roman" w:hAnsi="Times New Roman" w:cs="Times New Roman"/>
        </w:rPr>
        <w:t>politikave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bujqësore</w:t>
      </w:r>
      <w:proofErr w:type="spellEnd"/>
      <w:r w:rsidRPr="00DA1D33">
        <w:rPr>
          <w:rFonts w:ascii="Times New Roman" w:hAnsi="Times New Roman" w:cs="Times New Roman"/>
        </w:rPr>
        <w:t xml:space="preserve"> dhe </w:t>
      </w:r>
      <w:proofErr w:type="spellStart"/>
      <w:r w:rsidRPr="00DA1D33">
        <w:rPr>
          <w:rFonts w:ascii="Times New Roman" w:hAnsi="Times New Roman" w:cs="Times New Roman"/>
        </w:rPr>
        <w:t>zhvillimore</w:t>
      </w:r>
      <w:proofErr w:type="spellEnd"/>
      <w:r w:rsidRPr="00DA1D33">
        <w:rPr>
          <w:rFonts w:ascii="Times New Roman" w:hAnsi="Times New Roman" w:cs="Times New Roman"/>
        </w:rPr>
        <w:t>;</w:t>
      </w:r>
    </w:p>
    <w:p w14:paraId="48BC1672" w14:textId="77777777" w:rsidR="003753CD" w:rsidRPr="00DA1D33" w:rsidRDefault="003753CD" w:rsidP="00DA1D33">
      <w:pPr>
        <w:pStyle w:val="Paragrafiilists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DA1D33">
        <w:rPr>
          <w:rFonts w:ascii="Times New Roman" w:hAnsi="Times New Roman" w:cs="Times New Roman"/>
        </w:rPr>
        <w:t>planifikimin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strategjik</w:t>
      </w:r>
      <w:proofErr w:type="spellEnd"/>
      <w:r w:rsidRPr="00DA1D33">
        <w:rPr>
          <w:rFonts w:ascii="Times New Roman" w:hAnsi="Times New Roman" w:cs="Times New Roman"/>
        </w:rPr>
        <w:t xml:space="preserve"> në </w:t>
      </w:r>
      <w:proofErr w:type="spellStart"/>
      <w:r w:rsidRPr="00DA1D33">
        <w:rPr>
          <w:rFonts w:ascii="Times New Roman" w:hAnsi="Times New Roman" w:cs="Times New Roman"/>
        </w:rPr>
        <w:t>sektorin</w:t>
      </w:r>
      <w:proofErr w:type="spellEnd"/>
      <w:r w:rsidRPr="00DA1D33">
        <w:rPr>
          <w:rFonts w:ascii="Times New Roman" w:hAnsi="Times New Roman" w:cs="Times New Roman"/>
        </w:rPr>
        <w:t xml:space="preserve"> e </w:t>
      </w:r>
      <w:proofErr w:type="spellStart"/>
      <w:r w:rsidRPr="00DA1D33">
        <w:rPr>
          <w:rFonts w:ascii="Times New Roman" w:hAnsi="Times New Roman" w:cs="Times New Roman"/>
        </w:rPr>
        <w:t>bujqësisë</w:t>
      </w:r>
      <w:proofErr w:type="spellEnd"/>
      <w:r w:rsidRPr="00DA1D33">
        <w:rPr>
          <w:rFonts w:ascii="Times New Roman" w:hAnsi="Times New Roman" w:cs="Times New Roman"/>
        </w:rPr>
        <w:t xml:space="preserve"> dhe </w:t>
      </w:r>
      <w:proofErr w:type="spellStart"/>
      <w:r w:rsidRPr="00DA1D33">
        <w:rPr>
          <w:rFonts w:ascii="Times New Roman" w:hAnsi="Times New Roman" w:cs="Times New Roman"/>
        </w:rPr>
        <w:t>zhvillimit</w:t>
      </w:r>
      <w:proofErr w:type="spellEnd"/>
      <w:r w:rsidRPr="00DA1D33">
        <w:rPr>
          <w:rFonts w:ascii="Times New Roman" w:hAnsi="Times New Roman" w:cs="Times New Roman"/>
        </w:rPr>
        <w:t xml:space="preserve"> rural;</w:t>
      </w:r>
    </w:p>
    <w:p w14:paraId="72B5E1A3" w14:textId="77777777" w:rsidR="003753CD" w:rsidRPr="00DA1D33" w:rsidRDefault="003753CD" w:rsidP="00DA1D33">
      <w:pPr>
        <w:pStyle w:val="Paragrafiilists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DA1D33">
        <w:rPr>
          <w:rFonts w:ascii="Times New Roman" w:hAnsi="Times New Roman" w:cs="Times New Roman"/>
        </w:rPr>
        <w:t>monitorimin</w:t>
      </w:r>
      <w:proofErr w:type="spellEnd"/>
      <w:r w:rsidRPr="00DA1D33">
        <w:rPr>
          <w:rFonts w:ascii="Times New Roman" w:hAnsi="Times New Roman" w:cs="Times New Roman"/>
        </w:rPr>
        <w:t xml:space="preserve"> dhe </w:t>
      </w:r>
      <w:proofErr w:type="spellStart"/>
      <w:r w:rsidRPr="00DA1D33">
        <w:rPr>
          <w:rFonts w:ascii="Times New Roman" w:hAnsi="Times New Roman" w:cs="Times New Roman"/>
        </w:rPr>
        <w:t>vlerësimin</w:t>
      </w:r>
      <w:proofErr w:type="spellEnd"/>
      <w:r w:rsidRPr="00DA1D33">
        <w:rPr>
          <w:rFonts w:ascii="Times New Roman" w:hAnsi="Times New Roman" w:cs="Times New Roman"/>
        </w:rPr>
        <w:t xml:space="preserve"> e </w:t>
      </w:r>
      <w:proofErr w:type="spellStart"/>
      <w:r w:rsidRPr="00DA1D33">
        <w:rPr>
          <w:rFonts w:ascii="Times New Roman" w:hAnsi="Times New Roman" w:cs="Times New Roman"/>
        </w:rPr>
        <w:t>zbatimit</w:t>
      </w:r>
      <w:proofErr w:type="spellEnd"/>
      <w:r w:rsidRPr="00DA1D33">
        <w:rPr>
          <w:rFonts w:ascii="Times New Roman" w:hAnsi="Times New Roman" w:cs="Times New Roman"/>
        </w:rPr>
        <w:t xml:space="preserve"> të </w:t>
      </w:r>
      <w:proofErr w:type="spellStart"/>
      <w:r w:rsidRPr="00DA1D33">
        <w:rPr>
          <w:rFonts w:ascii="Times New Roman" w:hAnsi="Times New Roman" w:cs="Times New Roman"/>
        </w:rPr>
        <w:t>politikave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ekzistuese</w:t>
      </w:r>
      <w:proofErr w:type="spellEnd"/>
      <w:r w:rsidRPr="00DA1D33">
        <w:rPr>
          <w:rFonts w:ascii="Times New Roman" w:hAnsi="Times New Roman" w:cs="Times New Roman"/>
        </w:rPr>
        <w:t>;</w:t>
      </w:r>
    </w:p>
    <w:p w14:paraId="3AB1B4EF" w14:textId="28126FCC" w:rsidR="003753CD" w:rsidRPr="00DA1D33" w:rsidRDefault="003753CD" w:rsidP="00DA1D33">
      <w:pPr>
        <w:pStyle w:val="Paragrafiilists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DA1D33">
        <w:rPr>
          <w:rFonts w:ascii="Times New Roman" w:hAnsi="Times New Roman" w:cs="Times New Roman"/>
        </w:rPr>
        <w:t>përmbushjen</w:t>
      </w:r>
      <w:proofErr w:type="spellEnd"/>
      <w:r w:rsidRPr="00DA1D33">
        <w:rPr>
          <w:rFonts w:ascii="Times New Roman" w:hAnsi="Times New Roman" w:cs="Times New Roman"/>
        </w:rPr>
        <w:t xml:space="preserve"> e </w:t>
      </w:r>
      <w:proofErr w:type="spellStart"/>
      <w:r w:rsidRPr="00DA1D33">
        <w:rPr>
          <w:rFonts w:ascii="Times New Roman" w:hAnsi="Times New Roman" w:cs="Times New Roman"/>
        </w:rPr>
        <w:t>obligimeve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statistikore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kombëtare</w:t>
      </w:r>
      <w:proofErr w:type="spellEnd"/>
      <w:r w:rsidRPr="00DA1D33">
        <w:rPr>
          <w:rFonts w:ascii="Times New Roman" w:hAnsi="Times New Roman" w:cs="Times New Roman"/>
        </w:rPr>
        <w:t xml:space="preserve"> dhe </w:t>
      </w:r>
      <w:proofErr w:type="spellStart"/>
      <w:r w:rsidRPr="00DA1D33">
        <w:rPr>
          <w:rFonts w:ascii="Times New Roman" w:hAnsi="Times New Roman" w:cs="Times New Roman"/>
        </w:rPr>
        <w:t>ndërkombëtare</w:t>
      </w:r>
      <w:proofErr w:type="spellEnd"/>
      <w:r w:rsidRPr="00DA1D33">
        <w:rPr>
          <w:rFonts w:ascii="Times New Roman" w:hAnsi="Times New Roman" w:cs="Times New Roman"/>
        </w:rPr>
        <w:t>.</w:t>
      </w:r>
    </w:p>
    <w:p w14:paraId="4B544F58" w14:textId="77777777" w:rsidR="003753CD" w:rsidRPr="00DA1D33" w:rsidRDefault="003753CD" w:rsidP="003753CD">
      <w:pPr>
        <w:rPr>
          <w:rFonts w:ascii="Times New Roman" w:hAnsi="Times New Roman" w:cs="Times New Roman"/>
        </w:rPr>
      </w:pPr>
      <w:r w:rsidRPr="00DA1D33">
        <w:rPr>
          <w:rFonts w:ascii="Times New Roman" w:hAnsi="Times New Roman" w:cs="Times New Roman"/>
        </w:rPr>
        <w:t xml:space="preserve">Në këtë </w:t>
      </w:r>
      <w:proofErr w:type="spellStart"/>
      <w:r w:rsidRPr="00DA1D33">
        <w:rPr>
          <w:rFonts w:ascii="Times New Roman" w:hAnsi="Times New Roman" w:cs="Times New Roman"/>
        </w:rPr>
        <w:t>kuptim</w:t>
      </w:r>
      <w:proofErr w:type="spellEnd"/>
      <w:r w:rsidRPr="00DA1D33">
        <w:rPr>
          <w:rFonts w:ascii="Times New Roman" w:hAnsi="Times New Roman" w:cs="Times New Roman"/>
        </w:rPr>
        <w:t xml:space="preserve">, Projektligji </w:t>
      </w:r>
      <w:proofErr w:type="spellStart"/>
      <w:r w:rsidRPr="00DA1D33">
        <w:rPr>
          <w:rFonts w:ascii="Times New Roman" w:hAnsi="Times New Roman" w:cs="Times New Roman"/>
        </w:rPr>
        <w:t>nuk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ofron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alternativa</w:t>
      </w:r>
      <w:proofErr w:type="spellEnd"/>
      <w:r w:rsidRPr="00DA1D33">
        <w:rPr>
          <w:rFonts w:ascii="Times New Roman" w:hAnsi="Times New Roman" w:cs="Times New Roman"/>
        </w:rPr>
        <w:t xml:space="preserve"> të </w:t>
      </w:r>
      <w:proofErr w:type="spellStart"/>
      <w:r w:rsidRPr="00DA1D33">
        <w:rPr>
          <w:rFonts w:ascii="Times New Roman" w:hAnsi="Times New Roman" w:cs="Times New Roman"/>
        </w:rPr>
        <w:t>politikave</w:t>
      </w:r>
      <w:proofErr w:type="spellEnd"/>
      <w:r w:rsidRPr="00DA1D33">
        <w:rPr>
          <w:rFonts w:ascii="Times New Roman" w:hAnsi="Times New Roman" w:cs="Times New Roman"/>
        </w:rPr>
        <w:t xml:space="preserve">, por </w:t>
      </w:r>
      <w:proofErr w:type="spellStart"/>
      <w:r w:rsidRPr="00DA1D33">
        <w:rPr>
          <w:rFonts w:ascii="Times New Roman" w:hAnsi="Times New Roman" w:cs="Times New Roman"/>
        </w:rPr>
        <w:t>mundëson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krijimin</w:t>
      </w:r>
      <w:proofErr w:type="spellEnd"/>
      <w:r w:rsidRPr="00DA1D33">
        <w:rPr>
          <w:rFonts w:ascii="Times New Roman" w:hAnsi="Times New Roman" w:cs="Times New Roman"/>
        </w:rPr>
        <w:t xml:space="preserve"> e </w:t>
      </w:r>
      <w:proofErr w:type="spellStart"/>
      <w:r w:rsidRPr="00DA1D33">
        <w:rPr>
          <w:rFonts w:ascii="Times New Roman" w:hAnsi="Times New Roman" w:cs="Times New Roman"/>
        </w:rPr>
        <w:t>një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baze</w:t>
      </w:r>
      <w:proofErr w:type="spellEnd"/>
      <w:r w:rsidRPr="00DA1D33">
        <w:rPr>
          <w:rFonts w:ascii="Times New Roman" w:hAnsi="Times New Roman" w:cs="Times New Roman"/>
        </w:rPr>
        <w:t xml:space="preserve"> të </w:t>
      </w:r>
      <w:proofErr w:type="spellStart"/>
      <w:r w:rsidRPr="00DA1D33">
        <w:rPr>
          <w:rFonts w:ascii="Times New Roman" w:hAnsi="Times New Roman" w:cs="Times New Roman"/>
        </w:rPr>
        <w:t>qëndrueshme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statistikore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mbi</w:t>
      </w:r>
      <w:proofErr w:type="spellEnd"/>
      <w:r w:rsidRPr="00DA1D33">
        <w:rPr>
          <w:rFonts w:ascii="Times New Roman" w:hAnsi="Times New Roman" w:cs="Times New Roman"/>
        </w:rPr>
        <w:t xml:space="preserve"> të </w:t>
      </w:r>
      <w:proofErr w:type="spellStart"/>
      <w:r w:rsidRPr="00DA1D33">
        <w:rPr>
          <w:rFonts w:ascii="Times New Roman" w:hAnsi="Times New Roman" w:cs="Times New Roman"/>
        </w:rPr>
        <w:t>cilën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institucionet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kompetente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zhvillojnë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politika</w:t>
      </w:r>
      <w:proofErr w:type="spellEnd"/>
      <w:r w:rsidRPr="00DA1D33">
        <w:rPr>
          <w:rFonts w:ascii="Times New Roman" w:hAnsi="Times New Roman" w:cs="Times New Roman"/>
        </w:rPr>
        <w:t xml:space="preserve"> të </w:t>
      </w:r>
      <w:proofErr w:type="spellStart"/>
      <w:r w:rsidRPr="00DA1D33">
        <w:rPr>
          <w:rFonts w:ascii="Times New Roman" w:hAnsi="Times New Roman" w:cs="Times New Roman"/>
        </w:rPr>
        <w:t>informuara</w:t>
      </w:r>
      <w:proofErr w:type="spellEnd"/>
      <w:r w:rsidRPr="00DA1D33">
        <w:rPr>
          <w:rFonts w:ascii="Times New Roman" w:hAnsi="Times New Roman" w:cs="Times New Roman"/>
        </w:rPr>
        <w:t xml:space="preserve"> dhe të </w:t>
      </w:r>
      <w:proofErr w:type="spellStart"/>
      <w:r w:rsidRPr="00DA1D33">
        <w:rPr>
          <w:rFonts w:ascii="Times New Roman" w:hAnsi="Times New Roman" w:cs="Times New Roman"/>
        </w:rPr>
        <w:t>bazuara</w:t>
      </w:r>
      <w:proofErr w:type="spellEnd"/>
      <w:r w:rsidRPr="00DA1D33">
        <w:rPr>
          <w:rFonts w:ascii="Times New Roman" w:hAnsi="Times New Roman" w:cs="Times New Roman"/>
        </w:rPr>
        <w:t xml:space="preserve"> në </w:t>
      </w:r>
      <w:proofErr w:type="spellStart"/>
      <w:r w:rsidRPr="00DA1D33">
        <w:rPr>
          <w:rFonts w:ascii="Times New Roman" w:hAnsi="Times New Roman" w:cs="Times New Roman"/>
        </w:rPr>
        <w:t>evidencë</w:t>
      </w:r>
      <w:proofErr w:type="spellEnd"/>
      <w:r w:rsidRPr="00DA1D33">
        <w:rPr>
          <w:rFonts w:ascii="Times New Roman" w:hAnsi="Times New Roman" w:cs="Times New Roman"/>
        </w:rPr>
        <w:t>.</w:t>
      </w:r>
    </w:p>
    <w:p w14:paraId="06CE45D4" w14:textId="6657A4A6" w:rsidR="002E0013" w:rsidRPr="00DA1D33" w:rsidRDefault="00C128F2" w:rsidP="003753CD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A1D33">
        <w:rPr>
          <w:rFonts w:ascii="Times New Roman" w:hAnsi="Times New Roman" w:cs="Times New Roman"/>
          <w:b/>
          <w:sz w:val="24"/>
          <w:szCs w:val="24"/>
          <w:u w:val="single"/>
        </w:rPr>
        <w:t>Afati</w:t>
      </w:r>
      <w:proofErr w:type="spellEnd"/>
      <w:r w:rsidRPr="00DA1D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A1D33">
        <w:rPr>
          <w:rFonts w:ascii="Times New Roman" w:hAnsi="Times New Roman" w:cs="Times New Roman"/>
          <w:b/>
          <w:sz w:val="24"/>
          <w:szCs w:val="24"/>
          <w:u w:val="single"/>
        </w:rPr>
        <w:t>përfundimtar</w:t>
      </w:r>
      <w:proofErr w:type="spellEnd"/>
      <w:r w:rsidRPr="00DA1D33">
        <w:rPr>
          <w:rFonts w:ascii="Times New Roman" w:hAnsi="Times New Roman" w:cs="Times New Roman"/>
          <w:b/>
          <w:sz w:val="24"/>
          <w:szCs w:val="24"/>
          <w:u w:val="single"/>
        </w:rPr>
        <w:t xml:space="preserve"> për </w:t>
      </w:r>
      <w:proofErr w:type="spellStart"/>
      <w:r w:rsidRPr="00DA1D33">
        <w:rPr>
          <w:rFonts w:ascii="Times New Roman" w:hAnsi="Times New Roman" w:cs="Times New Roman"/>
          <w:b/>
          <w:sz w:val="24"/>
          <w:szCs w:val="24"/>
          <w:u w:val="single"/>
        </w:rPr>
        <w:t>dorëzimin</w:t>
      </w:r>
      <w:proofErr w:type="spellEnd"/>
      <w:r w:rsidRPr="00DA1D33">
        <w:rPr>
          <w:rFonts w:ascii="Times New Roman" w:hAnsi="Times New Roman" w:cs="Times New Roman"/>
          <w:b/>
          <w:sz w:val="24"/>
          <w:szCs w:val="24"/>
          <w:u w:val="single"/>
        </w:rPr>
        <w:t xml:space="preserve"> e përgjigjeve</w:t>
      </w:r>
    </w:p>
    <w:p w14:paraId="31BC7091" w14:textId="5A2A2A13" w:rsidR="00797367" w:rsidRPr="00DA1D33" w:rsidRDefault="00797367" w:rsidP="00DA1D33">
      <w:pPr>
        <w:jc w:val="both"/>
        <w:rPr>
          <w:rFonts w:ascii="Times New Roman" w:hAnsi="Times New Roman" w:cs="Times New Roman"/>
        </w:rPr>
      </w:pPr>
      <w:proofErr w:type="spellStart"/>
      <w:r w:rsidRPr="00DA1D33">
        <w:rPr>
          <w:rFonts w:ascii="Times New Roman" w:hAnsi="Times New Roman" w:cs="Times New Roman"/>
        </w:rPr>
        <w:t>Afati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përfundimtar</w:t>
      </w:r>
      <w:proofErr w:type="spellEnd"/>
      <w:r w:rsidRPr="00DA1D33">
        <w:rPr>
          <w:rFonts w:ascii="Times New Roman" w:hAnsi="Times New Roman" w:cs="Times New Roman"/>
        </w:rPr>
        <w:t xml:space="preserve"> i </w:t>
      </w:r>
      <w:proofErr w:type="spellStart"/>
      <w:r w:rsidRPr="00DA1D33">
        <w:rPr>
          <w:rFonts w:ascii="Times New Roman" w:hAnsi="Times New Roman" w:cs="Times New Roman"/>
        </w:rPr>
        <w:t>dorëzimit</w:t>
      </w:r>
      <w:proofErr w:type="spellEnd"/>
      <w:r w:rsidRPr="00DA1D33">
        <w:rPr>
          <w:rFonts w:ascii="Times New Roman" w:hAnsi="Times New Roman" w:cs="Times New Roman"/>
        </w:rPr>
        <w:t xml:space="preserve"> të </w:t>
      </w:r>
      <w:proofErr w:type="spellStart"/>
      <w:r w:rsidRPr="00DA1D33">
        <w:rPr>
          <w:rFonts w:ascii="Times New Roman" w:hAnsi="Times New Roman" w:cs="Times New Roman"/>
        </w:rPr>
        <w:t>kontributit</w:t>
      </w:r>
      <w:proofErr w:type="spellEnd"/>
      <w:r w:rsidRPr="00DA1D33">
        <w:rPr>
          <w:rFonts w:ascii="Times New Roman" w:hAnsi="Times New Roman" w:cs="Times New Roman"/>
        </w:rPr>
        <w:t xml:space="preserve"> me </w:t>
      </w:r>
      <w:proofErr w:type="spellStart"/>
      <w:r w:rsidRPr="00DA1D33">
        <w:rPr>
          <w:rFonts w:ascii="Times New Roman" w:hAnsi="Times New Roman" w:cs="Times New Roman"/>
        </w:rPr>
        <w:t>shkrim</w:t>
      </w:r>
      <w:proofErr w:type="spellEnd"/>
      <w:r w:rsidRPr="00DA1D33">
        <w:rPr>
          <w:rFonts w:ascii="Times New Roman" w:hAnsi="Times New Roman" w:cs="Times New Roman"/>
        </w:rPr>
        <w:t xml:space="preserve"> në </w:t>
      </w:r>
      <w:proofErr w:type="spellStart"/>
      <w:r w:rsidRPr="00DA1D33">
        <w:rPr>
          <w:rFonts w:ascii="Times New Roman" w:hAnsi="Times New Roman" w:cs="Times New Roman"/>
        </w:rPr>
        <w:t>kuadër</w:t>
      </w:r>
      <w:proofErr w:type="spellEnd"/>
      <w:r w:rsidRPr="00DA1D33">
        <w:rPr>
          <w:rFonts w:ascii="Times New Roman" w:hAnsi="Times New Roman" w:cs="Times New Roman"/>
        </w:rPr>
        <w:t xml:space="preserve"> të </w:t>
      </w:r>
      <w:proofErr w:type="spellStart"/>
      <w:r w:rsidRPr="00DA1D33">
        <w:rPr>
          <w:rFonts w:ascii="Times New Roman" w:hAnsi="Times New Roman" w:cs="Times New Roman"/>
        </w:rPr>
        <w:t>procesit</w:t>
      </w:r>
      <w:proofErr w:type="spellEnd"/>
      <w:r w:rsidRPr="00DA1D33">
        <w:rPr>
          <w:rFonts w:ascii="Times New Roman" w:hAnsi="Times New Roman" w:cs="Times New Roman"/>
        </w:rPr>
        <w:t xml:space="preserve"> të </w:t>
      </w:r>
      <w:proofErr w:type="spellStart"/>
      <w:r w:rsidRPr="00DA1D33">
        <w:rPr>
          <w:rFonts w:ascii="Times New Roman" w:hAnsi="Times New Roman" w:cs="Times New Roman"/>
        </w:rPr>
        <w:t>konsultimit</w:t>
      </w:r>
      <w:proofErr w:type="spellEnd"/>
      <w:r w:rsidRPr="00DA1D33">
        <w:rPr>
          <w:rFonts w:ascii="Times New Roman" w:hAnsi="Times New Roman" w:cs="Times New Roman"/>
        </w:rPr>
        <w:t xml:space="preserve"> për </w:t>
      </w:r>
      <w:proofErr w:type="spellStart"/>
      <w:r w:rsidRPr="00DA1D33">
        <w:rPr>
          <w:rFonts w:ascii="Times New Roman" w:hAnsi="Times New Roman" w:cs="Times New Roman"/>
        </w:rPr>
        <w:t>Projektligjin</w:t>
      </w:r>
      <w:proofErr w:type="spellEnd"/>
      <w:r w:rsidRPr="00DA1D33">
        <w:rPr>
          <w:rFonts w:ascii="Times New Roman" w:hAnsi="Times New Roman" w:cs="Times New Roman"/>
        </w:rPr>
        <w:t xml:space="preserve"> për </w:t>
      </w:r>
      <w:proofErr w:type="spellStart"/>
      <w:r w:rsidRPr="00DA1D33">
        <w:rPr>
          <w:rFonts w:ascii="Times New Roman" w:hAnsi="Times New Roman" w:cs="Times New Roman"/>
        </w:rPr>
        <w:t>Regjistrimin</w:t>
      </w:r>
      <w:proofErr w:type="spellEnd"/>
      <w:r w:rsidRPr="00DA1D33">
        <w:rPr>
          <w:rFonts w:ascii="Times New Roman" w:hAnsi="Times New Roman" w:cs="Times New Roman"/>
        </w:rPr>
        <w:t xml:space="preserve"> e </w:t>
      </w:r>
      <w:proofErr w:type="spellStart"/>
      <w:r w:rsidRPr="00DA1D33">
        <w:rPr>
          <w:rFonts w:ascii="Times New Roman" w:hAnsi="Times New Roman" w:cs="Times New Roman"/>
        </w:rPr>
        <w:t>Bujqësisë</w:t>
      </w:r>
      <w:proofErr w:type="spellEnd"/>
      <w:r w:rsidRPr="00DA1D33">
        <w:rPr>
          <w:rFonts w:ascii="Times New Roman" w:hAnsi="Times New Roman" w:cs="Times New Roman"/>
        </w:rPr>
        <w:t xml:space="preserve">, </w:t>
      </w:r>
      <w:proofErr w:type="spellStart"/>
      <w:r w:rsidRPr="00DA1D33">
        <w:rPr>
          <w:rFonts w:ascii="Times New Roman" w:hAnsi="Times New Roman" w:cs="Times New Roman"/>
        </w:rPr>
        <w:t>përmes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Platformës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Elektronike</w:t>
      </w:r>
      <w:proofErr w:type="spellEnd"/>
      <w:r w:rsidRPr="00DA1D33">
        <w:rPr>
          <w:rFonts w:ascii="Times New Roman" w:hAnsi="Times New Roman" w:cs="Times New Roman"/>
        </w:rPr>
        <w:t xml:space="preserve"> të </w:t>
      </w:r>
      <w:proofErr w:type="spellStart"/>
      <w:r w:rsidRPr="00DA1D33">
        <w:rPr>
          <w:rFonts w:ascii="Times New Roman" w:hAnsi="Times New Roman" w:cs="Times New Roman"/>
        </w:rPr>
        <w:t>konsultimeve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publike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është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deri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më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r w:rsidR="00B7424D" w:rsidRPr="00B7424D">
        <w:rPr>
          <w:rFonts w:ascii="Times New Roman" w:hAnsi="Times New Roman" w:cs="Times New Roman"/>
          <w:b/>
          <w:bCs/>
        </w:rPr>
        <w:t>01</w:t>
      </w:r>
      <w:r w:rsidRPr="00B7424D">
        <w:rPr>
          <w:rFonts w:ascii="Times New Roman" w:hAnsi="Times New Roman" w:cs="Times New Roman"/>
          <w:b/>
          <w:bCs/>
        </w:rPr>
        <w:t>.0</w:t>
      </w:r>
      <w:r w:rsidR="00B7424D" w:rsidRPr="00B7424D">
        <w:rPr>
          <w:rFonts w:ascii="Times New Roman" w:hAnsi="Times New Roman" w:cs="Times New Roman"/>
          <w:b/>
          <w:bCs/>
        </w:rPr>
        <w:t>6</w:t>
      </w:r>
      <w:r w:rsidRPr="00B7424D">
        <w:rPr>
          <w:rFonts w:ascii="Times New Roman" w:hAnsi="Times New Roman" w:cs="Times New Roman"/>
          <w:b/>
          <w:bCs/>
        </w:rPr>
        <w:t>.2026</w:t>
      </w:r>
      <w:r w:rsidRPr="00DA1D33">
        <w:rPr>
          <w:rFonts w:ascii="Times New Roman" w:hAnsi="Times New Roman" w:cs="Times New Roman"/>
          <w:b/>
          <w:bCs/>
        </w:rPr>
        <w:t xml:space="preserve">, në </w:t>
      </w:r>
      <w:proofErr w:type="spellStart"/>
      <w:r w:rsidRPr="00DA1D33">
        <w:rPr>
          <w:rFonts w:ascii="Times New Roman" w:hAnsi="Times New Roman" w:cs="Times New Roman"/>
          <w:b/>
          <w:bCs/>
        </w:rPr>
        <w:t>orën</w:t>
      </w:r>
      <w:proofErr w:type="spellEnd"/>
      <w:r w:rsidRPr="00DA1D33">
        <w:rPr>
          <w:rFonts w:ascii="Times New Roman" w:hAnsi="Times New Roman" w:cs="Times New Roman"/>
          <w:b/>
          <w:bCs/>
        </w:rPr>
        <w:t xml:space="preserve"> 16:00.</w:t>
      </w:r>
    </w:p>
    <w:p w14:paraId="2F727EA7" w14:textId="77777777" w:rsidR="002E0013" w:rsidRPr="00DA1D33" w:rsidRDefault="00C128F2">
      <w:pPr>
        <w:rPr>
          <w:rFonts w:ascii="Times New Roman" w:hAnsi="Times New Roman" w:cs="Times New Roman"/>
          <w:sz w:val="24"/>
          <w:szCs w:val="24"/>
          <w:u w:val="single"/>
        </w:rPr>
      </w:pPr>
      <w:r w:rsidRPr="00DA1D33">
        <w:rPr>
          <w:rFonts w:ascii="Times New Roman" w:hAnsi="Times New Roman" w:cs="Times New Roman"/>
          <w:b/>
          <w:sz w:val="24"/>
          <w:szCs w:val="24"/>
          <w:u w:val="single"/>
        </w:rPr>
        <w:t xml:space="preserve">Ku dhe </w:t>
      </w:r>
      <w:proofErr w:type="spellStart"/>
      <w:r w:rsidRPr="00DA1D33">
        <w:rPr>
          <w:rFonts w:ascii="Times New Roman" w:hAnsi="Times New Roman" w:cs="Times New Roman"/>
          <w:b/>
          <w:sz w:val="24"/>
          <w:szCs w:val="24"/>
          <w:u w:val="single"/>
        </w:rPr>
        <w:t>si</w:t>
      </w:r>
      <w:proofErr w:type="spellEnd"/>
      <w:r w:rsidRPr="00DA1D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A1D33">
        <w:rPr>
          <w:rFonts w:ascii="Times New Roman" w:hAnsi="Times New Roman" w:cs="Times New Roman"/>
          <w:b/>
          <w:sz w:val="24"/>
          <w:szCs w:val="24"/>
          <w:u w:val="single"/>
        </w:rPr>
        <w:t>duhet</w:t>
      </w:r>
      <w:proofErr w:type="spellEnd"/>
      <w:r w:rsidRPr="00DA1D33">
        <w:rPr>
          <w:rFonts w:ascii="Times New Roman" w:hAnsi="Times New Roman" w:cs="Times New Roman"/>
          <w:b/>
          <w:sz w:val="24"/>
          <w:szCs w:val="24"/>
          <w:u w:val="single"/>
        </w:rPr>
        <w:t xml:space="preserve"> t’i dërgoni kontributet tuaja me shkrim</w:t>
      </w:r>
    </w:p>
    <w:p w14:paraId="4F39425B" w14:textId="39BFD9C2" w:rsidR="00DA1D33" w:rsidRDefault="00797367" w:rsidP="00DA1D33">
      <w:pPr>
        <w:jc w:val="both"/>
        <w:rPr>
          <w:rFonts w:ascii="Times New Roman" w:hAnsi="Times New Roman" w:cs="Times New Roman"/>
        </w:rPr>
      </w:pPr>
      <w:r w:rsidRPr="00DA1D33">
        <w:rPr>
          <w:rFonts w:ascii="Times New Roman" w:hAnsi="Times New Roman" w:cs="Times New Roman"/>
        </w:rPr>
        <w:t xml:space="preserve">Të </w:t>
      </w:r>
      <w:proofErr w:type="spellStart"/>
      <w:r w:rsidRPr="00DA1D33">
        <w:rPr>
          <w:rFonts w:ascii="Times New Roman" w:hAnsi="Times New Roman" w:cs="Times New Roman"/>
        </w:rPr>
        <w:t>gjitha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kontributet</w:t>
      </w:r>
      <w:proofErr w:type="spellEnd"/>
      <w:r w:rsidRPr="00DA1D33">
        <w:rPr>
          <w:rFonts w:ascii="Times New Roman" w:hAnsi="Times New Roman" w:cs="Times New Roman"/>
        </w:rPr>
        <w:t xml:space="preserve"> me </w:t>
      </w:r>
      <w:proofErr w:type="spellStart"/>
      <w:r w:rsidRPr="00DA1D33">
        <w:rPr>
          <w:rFonts w:ascii="Times New Roman" w:hAnsi="Times New Roman" w:cs="Times New Roman"/>
        </w:rPr>
        <w:t>shkrim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duhet</w:t>
      </w:r>
      <w:proofErr w:type="spellEnd"/>
      <w:r w:rsidRPr="00DA1D33">
        <w:rPr>
          <w:rFonts w:ascii="Times New Roman" w:hAnsi="Times New Roman" w:cs="Times New Roman"/>
        </w:rPr>
        <w:t xml:space="preserve"> të </w:t>
      </w:r>
      <w:proofErr w:type="spellStart"/>
      <w:r w:rsidRPr="00DA1D33">
        <w:rPr>
          <w:rFonts w:ascii="Times New Roman" w:hAnsi="Times New Roman" w:cs="Times New Roman"/>
        </w:rPr>
        <w:t>dorëzohen</w:t>
      </w:r>
      <w:proofErr w:type="spellEnd"/>
      <w:r w:rsidRPr="00DA1D33">
        <w:rPr>
          <w:rFonts w:ascii="Times New Roman" w:hAnsi="Times New Roman" w:cs="Times New Roman"/>
        </w:rPr>
        <w:t xml:space="preserve"> në </w:t>
      </w:r>
      <w:proofErr w:type="spellStart"/>
      <w:r w:rsidRPr="00DA1D33">
        <w:rPr>
          <w:rFonts w:ascii="Times New Roman" w:hAnsi="Times New Roman" w:cs="Times New Roman"/>
        </w:rPr>
        <w:t>formë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elektronike</w:t>
      </w:r>
      <w:proofErr w:type="spellEnd"/>
      <w:r w:rsidRPr="00DA1D33">
        <w:rPr>
          <w:rFonts w:ascii="Times New Roman" w:hAnsi="Times New Roman" w:cs="Times New Roman"/>
        </w:rPr>
        <w:t xml:space="preserve"> në e-mail </w:t>
      </w:r>
      <w:proofErr w:type="spellStart"/>
      <w:r w:rsidRPr="00DA1D33">
        <w:rPr>
          <w:rFonts w:ascii="Times New Roman" w:hAnsi="Times New Roman" w:cs="Times New Roman"/>
        </w:rPr>
        <w:t>adresën</w:t>
      </w:r>
      <w:proofErr w:type="spellEnd"/>
      <w:r w:rsidR="00B7424D">
        <w:rPr>
          <w:rFonts w:ascii="Times New Roman" w:hAnsi="Times New Roman" w:cs="Times New Roman"/>
        </w:rPr>
        <w:t xml:space="preserve"> </w:t>
      </w:r>
      <w:hyperlink r:id="rId9" w:history="1">
        <w:r w:rsidR="00B7424D" w:rsidRPr="00BA3541">
          <w:rPr>
            <w:rStyle w:val="Hiperlidhje"/>
            <w:rFonts w:ascii="Times New Roman" w:hAnsi="Times New Roman" w:cs="Times New Roman"/>
          </w:rPr>
          <w:t>driton.Jashari@rks-gov.net</w:t>
        </w:r>
      </w:hyperlink>
      <w:r w:rsidR="00B7424D">
        <w:rPr>
          <w:rFonts w:ascii="Times New Roman" w:hAnsi="Times New Roman" w:cs="Times New Roman"/>
        </w:rPr>
        <w:t xml:space="preserve"> </w:t>
      </w:r>
      <w:r w:rsidRPr="00DA1D33">
        <w:rPr>
          <w:rFonts w:ascii="Times New Roman" w:hAnsi="Times New Roman" w:cs="Times New Roman"/>
        </w:rPr>
        <w:t xml:space="preserve">, me </w:t>
      </w:r>
      <w:proofErr w:type="spellStart"/>
      <w:r w:rsidRPr="00DA1D33">
        <w:rPr>
          <w:rFonts w:ascii="Times New Roman" w:hAnsi="Times New Roman" w:cs="Times New Roman"/>
        </w:rPr>
        <w:t>titull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Kontribut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ndaj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procesit</w:t>
      </w:r>
      <w:proofErr w:type="spellEnd"/>
      <w:r w:rsidRPr="00DA1D33">
        <w:rPr>
          <w:rFonts w:ascii="Times New Roman" w:hAnsi="Times New Roman" w:cs="Times New Roman"/>
        </w:rPr>
        <w:t xml:space="preserve"> të </w:t>
      </w:r>
      <w:proofErr w:type="spellStart"/>
      <w:r w:rsidRPr="00DA1D33">
        <w:rPr>
          <w:rFonts w:ascii="Times New Roman" w:hAnsi="Times New Roman" w:cs="Times New Roman"/>
        </w:rPr>
        <w:t>konsultimit</w:t>
      </w:r>
      <w:proofErr w:type="spellEnd"/>
      <w:r w:rsidRPr="00DA1D33">
        <w:rPr>
          <w:rFonts w:ascii="Times New Roman" w:hAnsi="Times New Roman" w:cs="Times New Roman"/>
        </w:rPr>
        <w:t xml:space="preserve"> për </w:t>
      </w:r>
      <w:proofErr w:type="spellStart"/>
      <w:r w:rsidRPr="00DA1D33">
        <w:rPr>
          <w:rFonts w:ascii="Times New Roman" w:hAnsi="Times New Roman" w:cs="Times New Roman"/>
        </w:rPr>
        <w:t>Projektligjin</w:t>
      </w:r>
      <w:proofErr w:type="spellEnd"/>
      <w:r w:rsidRPr="00DA1D33">
        <w:rPr>
          <w:rFonts w:ascii="Times New Roman" w:hAnsi="Times New Roman" w:cs="Times New Roman"/>
        </w:rPr>
        <w:t xml:space="preserve"> për </w:t>
      </w:r>
      <w:proofErr w:type="spellStart"/>
      <w:r w:rsidRPr="00DA1D33">
        <w:rPr>
          <w:rFonts w:ascii="Times New Roman" w:hAnsi="Times New Roman" w:cs="Times New Roman"/>
        </w:rPr>
        <w:t>Regjistrimin</w:t>
      </w:r>
      <w:proofErr w:type="spellEnd"/>
      <w:r w:rsidRPr="00DA1D33">
        <w:rPr>
          <w:rFonts w:ascii="Times New Roman" w:hAnsi="Times New Roman" w:cs="Times New Roman"/>
        </w:rPr>
        <w:t xml:space="preserve"> e </w:t>
      </w:r>
      <w:proofErr w:type="spellStart"/>
      <w:r w:rsidRPr="00DA1D33">
        <w:rPr>
          <w:rFonts w:ascii="Times New Roman" w:hAnsi="Times New Roman" w:cs="Times New Roman"/>
        </w:rPr>
        <w:t>Bujqësisë</w:t>
      </w:r>
      <w:proofErr w:type="spellEnd"/>
      <w:r w:rsidR="00C128F2" w:rsidRPr="00DA1D33">
        <w:rPr>
          <w:rFonts w:ascii="Times New Roman" w:hAnsi="Times New Roman" w:cs="Times New Roman"/>
        </w:rPr>
        <w:t>.</w:t>
      </w:r>
    </w:p>
    <w:p w14:paraId="5671AC0D" w14:textId="1B40F795" w:rsidR="002E0013" w:rsidRPr="00DA1D33" w:rsidRDefault="00C128F2" w:rsidP="00DA1D33">
      <w:pPr>
        <w:jc w:val="both"/>
        <w:rPr>
          <w:rFonts w:ascii="Times New Roman" w:hAnsi="Times New Roman" w:cs="Times New Roman"/>
        </w:rPr>
      </w:pPr>
      <w:proofErr w:type="spellStart"/>
      <w:r w:rsidRPr="00DA1D33">
        <w:rPr>
          <w:rFonts w:ascii="Times New Roman" w:hAnsi="Times New Roman" w:cs="Times New Roman"/>
        </w:rPr>
        <w:t>Kontributet</w:t>
      </w:r>
      <w:proofErr w:type="spellEnd"/>
      <w:r w:rsidRPr="00DA1D33">
        <w:rPr>
          <w:rFonts w:ascii="Times New Roman" w:hAnsi="Times New Roman" w:cs="Times New Roman"/>
        </w:rPr>
        <w:t xml:space="preserve"> </w:t>
      </w:r>
      <w:proofErr w:type="spellStart"/>
      <w:r w:rsidRPr="00DA1D33">
        <w:rPr>
          <w:rFonts w:ascii="Times New Roman" w:hAnsi="Times New Roman" w:cs="Times New Roman"/>
        </w:rPr>
        <w:t>duhet</w:t>
      </w:r>
      <w:proofErr w:type="spellEnd"/>
      <w:r w:rsidRPr="00DA1D33">
        <w:rPr>
          <w:rFonts w:ascii="Times New Roman" w:hAnsi="Times New Roman" w:cs="Times New Roman"/>
        </w:rPr>
        <w:t xml:space="preserve"> të </w:t>
      </w:r>
      <w:proofErr w:type="spellStart"/>
      <w:r w:rsidRPr="00DA1D33">
        <w:rPr>
          <w:rFonts w:ascii="Times New Roman" w:hAnsi="Times New Roman" w:cs="Times New Roman"/>
        </w:rPr>
        <w:t>jenë</w:t>
      </w:r>
      <w:proofErr w:type="spellEnd"/>
      <w:r w:rsidRPr="00DA1D33">
        <w:rPr>
          <w:rFonts w:ascii="Times New Roman" w:hAnsi="Times New Roman" w:cs="Times New Roman"/>
        </w:rPr>
        <w:t xml:space="preserve"> të qarta, konkrete dhe të argumentuara.</w:t>
      </w:r>
    </w:p>
    <w:p w14:paraId="540FA037" w14:textId="77777777" w:rsidR="003753CD" w:rsidRPr="00DA1D33" w:rsidRDefault="003753CD" w:rsidP="003753C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A1D33">
        <w:rPr>
          <w:rFonts w:ascii="Times New Roman" w:hAnsi="Times New Roman" w:cs="Times New Roman"/>
          <w:b/>
          <w:sz w:val="24"/>
          <w:szCs w:val="24"/>
          <w:u w:val="single"/>
        </w:rPr>
        <w:t>Komentet</w:t>
      </w:r>
      <w:proofErr w:type="spellEnd"/>
      <w:r w:rsidRPr="00DA1D33">
        <w:rPr>
          <w:rFonts w:ascii="Times New Roman" w:hAnsi="Times New Roman" w:cs="Times New Roman"/>
          <w:b/>
          <w:sz w:val="24"/>
          <w:szCs w:val="24"/>
          <w:u w:val="single"/>
        </w:rPr>
        <w:t xml:space="preserve"> nga </w:t>
      </w:r>
      <w:proofErr w:type="spellStart"/>
      <w:r w:rsidRPr="00DA1D33">
        <w:rPr>
          <w:rFonts w:ascii="Times New Roman" w:hAnsi="Times New Roman" w:cs="Times New Roman"/>
          <w:b/>
          <w:sz w:val="24"/>
          <w:szCs w:val="24"/>
          <w:u w:val="single"/>
        </w:rPr>
        <w:t>organizatat</w:t>
      </w:r>
      <w:proofErr w:type="spellEnd"/>
    </w:p>
    <w:p w14:paraId="7682406F" w14:textId="77777777" w:rsidR="003753CD" w:rsidRPr="00DA1D33" w:rsidRDefault="003753CD" w:rsidP="00797367">
      <w:pPr>
        <w:spacing w:after="0"/>
        <w:rPr>
          <w:rFonts w:ascii="Times New Roman" w:hAnsi="Times New Roman" w:cs="Times New Roman"/>
          <w:b/>
        </w:rPr>
      </w:pPr>
      <w:proofErr w:type="spellStart"/>
      <w:r w:rsidRPr="00DA1D33">
        <w:rPr>
          <w:rFonts w:ascii="Times New Roman" w:hAnsi="Times New Roman" w:cs="Times New Roman"/>
          <w:b/>
        </w:rPr>
        <w:t>Emri</w:t>
      </w:r>
      <w:proofErr w:type="spellEnd"/>
      <w:r w:rsidRPr="00DA1D33">
        <w:rPr>
          <w:rFonts w:ascii="Times New Roman" w:hAnsi="Times New Roman" w:cs="Times New Roman"/>
          <w:b/>
        </w:rPr>
        <w:t xml:space="preserve"> i </w:t>
      </w:r>
      <w:proofErr w:type="spellStart"/>
      <w:r w:rsidRPr="00DA1D33">
        <w:rPr>
          <w:rFonts w:ascii="Times New Roman" w:hAnsi="Times New Roman" w:cs="Times New Roman"/>
          <w:b/>
        </w:rPr>
        <w:t>organizatës</w:t>
      </w:r>
      <w:proofErr w:type="spellEnd"/>
      <w:r w:rsidRPr="00DA1D33">
        <w:rPr>
          <w:rFonts w:ascii="Times New Roman" w:hAnsi="Times New Roman" w:cs="Times New Roman"/>
          <w:b/>
        </w:rPr>
        <w:t xml:space="preserve"> që </w:t>
      </w:r>
      <w:proofErr w:type="spellStart"/>
      <w:r w:rsidRPr="00DA1D33">
        <w:rPr>
          <w:rFonts w:ascii="Times New Roman" w:hAnsi="Times New Roman" w:cs="Times New Roman"/>
          <w:b/>
        </w:rPr>
        <w:t>jep</w:t>
      </w:r>
      <w:proofErr w:type="spellEnd"/>
      <w:r w:rsidRPr="00DA1D33">
        <w:rPr>
          <w:rFonts w:ascii="Times New Roman" w:hAnsi="Times New Roman" w:cs="Times New Roman"/>
          <w:b/>
        </w:rPr>
        <w:t xml:space="preserve"> </w:t>
      </w:r>
      <w:proofErr w:type="spellStart"/>
      <w:r w:rsidRPr="00DA1D33">
        <w:rPr>
          <w:rFonts w:ascii="Times New Roman" w:hAnsi="Times New Roman" w:cs="Times New Roman"/>
          <w:b/>
        </w:rPr>
        <w:t>komente</w:t>
      </w:r>
      <w:proofErr w:type="spellEnd"/>
      <w:r w:rsidRPr="00DA1D33">
        <w:rPr>
          <w:rFonts w:ascii="Times New Roman" w:hAnsi="Times New Roman" w:cs="Times New Roman"/>
          <w:b/>
        </w:rPr>
        <w:t xml:space="preserve">: </w:t>
      </w:r>
    </w:p>
    <w:p w14:paraId="7DEED616" w14:textId="77777777" w:rsidR="003753CD" w:rsidRPr="00DA1D33" w:rsidRDefault="003753CD" w:rsidP="00797367">
      <w:pPr>
        <w:spacing w:after="0"/>
        <w:rPr>
          <w:rFonts w:ascii="Times New Roman" w:hAnsi="Times New Roman" w:cs="Times New Roman"/>
          <w:b/>
        </w:rPr>
      </w:pPr>
      <w:proofErr w:type="spellStart"/>
      <w:r w:rsidRPr="00DA1D33">
        <w:rPr>
          <w:rFonts w:ascii="Times New Roman" w:hAnsi="Times New Roman" w:cs="Times New Roman"/>
          <w:b/>
        </w:rPr>
        <w:t>Fushat</w:t>
      </w:r>
      <w:proofErr w:type="spellEnd"/>
      <w:r w:rsidRPr="00DA1D33">
        <w:rPr>
          <w:rFonts w:ascii="Times New Roman" w:hAnsi="Times New Roman" w:cs="Times New Roman"/>
          <w:b/>
        </w:rPr>
        <w:t xml:space="preserve"> </w:t>
      </w:r>
      <w:proofErr w:type="spellStart"/>
      <w:r w:rsidRPr="00DA1D33">
        <w:rPr>
          <w:rFonts w:ascii="Times New Roman" w:hAnsi="Times New Roman" w:cs="Times New Roman"/>
          <w:b/>
        </w:rPr>
        <w:t>kryesore</w:t>
      </w:r>
      <w:proofErr w:type="spellEnd"/>
      <w:r w:rsidRPr="00DA1D33">
        <w:rPr>
          <w:rFonts w:ascii="Times New Roman" w:hAnsi="Times New Roman" w:cs="Times New Roman"/>
          <w:b/>
        </w:rPr>
        <w:t xml:space="preserve"> të </w:t>
      </w:r>
      <w:proofErr w:type="spellStart"/>
      <w:r w:rsidRPr="00DA1D33">
        <w:rPr>
          <w:rFonts w:ascii="Times New Roman" w:hAnsi="Times New Roman" w:cs="Times New Roman"/>
          <w:b/>
        </w:rPr>
        <w:t>veprimit</w:t>
      </w:r>
      <w:proofErr w:type="spellEnd"/>
      <w:r w:rsidRPr="00DA1D33">
        <w:rPr>
          <w:rFonts w:ascii="Times New Roman" w:hAnsi="Times New Roman" w:cs="Times New Roman"/>
          <w:b/>
        </w:rPr>
        <w:t xml:space="preserve"> të </w:t>
      </w:r>
      <w:proofErr w:type="spellStart"/>
      <w:r w:rsidRPr="00DA1D33">
        <w:rPr>
          <w:rFonts w:ascii="Times New Roman" w:hAnsi="Times New Roman" w:cs="Times New Roman"/>
          <w:b/>
        </w:rPr>
        <w:t>organizatës</w:t>
      </w:r>
      <w:proofErr w:type="spellEnd"/>
      <w:r w:rsidRPr="00DA1D33">
        <w:rPr>
          <w:rFonts w:ascii="Times New Roman" w:hAnsi="Times New Roman" w:cs="Times New Roman"/>
          <w:b/>
        </w:rPr>
        <w:t xml:space="preserve">: </w:t>
      </w:r>
    </w:p>
    <w:p w14:paraId="4E97FC42" w14:textId="77777777" w:rsidR="003753CD" w:rsidRPr="00DA1D33" w:rsidRDefault="003753CD" w:rsidP="00797367">
      <w:pPr>
        <w:spacing w:after="0"/>
        <w:rPr>
          <w:rFonts w:ascii="Times New Roman" w:hAnsi="Times New Roman" w:cs="Times New Roman"/>
          <w:b/>
        </w:rPr>
      </w:pPr>
      <w:proofErr w:type="spellStart"/>
      <w:r w:rsidRPr="00DA1D33">
        <w:rPr>
          <w:rFonts w:ascii="Times New Roman" w:hAnsi="Times New Roman" w:cs="Times New Roman"/>
          <w:b/>
        </w:rPr>
        <w:t>Informatat</w:t>
      </w:r>
      <w:proofErr w:type="spellEnd"/>
      <w:r w:rsidRPr="00DA1D33">
        <w:rPr>
          <w:rFonts w:ascii="Times New Roman" w:hAnsi="Times New Roman" w:cs="Times New Roman"/>
          <w:b/>
        </w:rPr>
        <w:t xml:space="preserve"> e </w:t>
      </w:r>
      <w:proofErr w:type="spellStart"/>
      <w:r w:rsidRPr="00DA1D33">
        <w:rPr>
          <w:rFonts w:ascii="Times New Roman" w:hAnsi="Times New Roman" w:cs="Times New Roman"/>
          <w:b/>
        </w:rPr>
        <w:t>kontaktit</w:t>
      </w:r>
      <w:proofErr w:type="spellEnd"/>
      <w:r w:rsidRPr="00DA1D33">
        <w:rPr>
          <w:rFonts w:ascii="Times New Roman" w:hAnsi="Times New Roman" w:cs="Times New Roman"/>
          <w:b/>
        </w:rPr>
        <w:t xml:space="preserve"> të </w:t>
      </w:r>
      <w:proofErr w:type="spellStart"/>
      <w:r w:rsidRPr="00DA1D33">
        <w:rPr>
          <w:rFonts w:ascii="Times New Roman" w:hAnsi="Times New Roman" w:cs="Times New Roman"/>
          <w:b/>
        </w:rPr>
        <w:t>organizatës</w:t>
      </w:r>
      <w:proofErr w:type="spellEnd"/>
      <w:r w:rsidRPr="00DA1D33">
        <w:rPr>
          <w:rFonts w:ascii="Times New Roman" w:hAnsi="Times New Roman" w:cs="Times New Roman"/>
          <w:b/>
        </w:rPr>
        <w:t xml:space="preserve"> </w:t>
      </w:r>
    </w:p>
    <w:p w14:paraId="37B549F7" w14:textId="77777777" w:rsidR="003753CD" w:rsidRPr="00DA1D33" w:rsidRDefault="003753CD" w:rsidP="00797367">
      <w:pPr>
        <w:spacing w:after="0"/>
        <w:rPr>
          <w:rFonts w:ascii="Times New Roman" w:hAnsi="Times New Roman" w:cs="Times New Roman"/>
          <w:b/>
        </w:rPr>
      </w:pPr>
      <w:r w:rsidRPr="00DA1D33">
        <w:rPr>
          <w:rFonts w:ascii="Times New Roman" w:hAnsi="Times New Roman" w:cs="Times New Roman"/>
          <w:b/>
        </w:rPr>
        <w:t xml:space="preserve">Data e </w:t>
      </w:r>
      <w:proofErr w:type="spellStart"/>
      <w:r w:rsidRPr="00DA1D33">
        <w:rPr>
          <w:rFonts w:ascii="Times New Roman" w:hAnsi="Times New Roman" w:cs="Times New Roman"/>
          <w:b/>
        </w:rPr>
        <w:t>dërgimit</w:t>
      </w:r>
      <w:proofErr w:type="spellEnd"/>
      <w:r w:rsidRPr="00DA1D33">
        <w:rPr>
          <w:rFonts w:ascii="Times New Roman" w:hAnsi="Times New Roman" w:cs="Times New Roman"/>
          <w:b/>
        </w:rPr>
        <w:t xml:space="preserve"> të </w:t>
      </w:r>
      <w:proofErr w:type="spellStart"/>
      <w:r w:rsidRPr="00DA1D33">
        <w:rPr>
          <w:rFonts w:ascii="Times New Roman" w:hAnsi="Times New Roman" w:cs="Times New Roman"/>
          <w:b/>
        </w:rPr>
        <w:t>komenteve</w:t>
      </w:r>
      <w:proofErr w:type="spellEnd"/>
      <w:r w:rsidRPr="00DA1D33">
        <w:rPr>
          <w:rFonts w:ascii="Times New Roman" w:hAnsi="Times New Roman" w:cs="Times New Roman"/>
          <w:b/>
        </w:rPr>
        <w:t xml:space="preserve">:  </w:t>
      </w:r>
    </w:p>
    <w:p w14:paraId="40E36857" w14:textId="3A029CE0" w:rsidR="003753CD" w:rsidRDefault="003753CD" w:rsidP="003753CD">
      <w:pPr>
        <w:rPr>
          <w:b/>
          <w:sz w:val="24"/>
          <w:szCs w:val="24"/>
        </w:rPr>
      </w:pPr>
    </w:p>
    <w:p w14:paraId="11491E69" w14:textId="3D205E3D" w:rsidR="00DA1D33" w:rsidRDefault="00DA1D33" w:rsidP="003753CD">
      <w:pPr>
        <w:rPr>
          <w:b/>
          <w:sz w:val="24"/>
          <w:szCs w:val="24"/>
        </w:rPr>
      </w:pPr>
    </w:p>
    <w:p w14:paraId="1DCC1790" w14:textId="7EC54702" w:rsidR="00DA1D33" w:rsidRDefault="00DA1D33" w:rsidP="003753CD">
      <w:pPr>
        <w:rPr>
          <w:b/>
          <w:sz w:val="24"/>
          <w:szCs w:val="24"/>
        </w:rPr>
      </w:pPr>
    </w:p>
    <w:p w14:paraId="714201F9" w14:textId="77777777" w:rsidR="00DA1D33" w:rsidRDefault="00DA1D33" w:rsidP="003753CD">
      <w:pPr>
        <w:rPr>
          <w:b/>
          <w:sz w:val="24"/>
          <w:szCs w:val="24"/>
        </w:rPr>
      </w:pPr>
    </w:p>
    <w:p w14:paraId="4C082706" w14:textId="77777777" w:rsidR="00DA1D33" w:rsidRPr="00797367" w:rsidRDefault="00DA1D33" w:rsidP="003753CD">
      <w:pPr>
        <w:rPr>
          <w:b/>
          <w:sz w:val="24"/>
          <w:szCs w:val="24"/>
        </w:rPr>
      </w:pPr>
    </w:p>
    <w:p w14:paraId="21BF765F" w14:textId="58F2E9EC" w:rsidR="002E0013" w:rsidRPr="00DA1D33" w:rsidRDefault="003753CD" w:rsidP="00DA1D33">
      <w:pPr>
        <w:jc w:val="both"/>
        <w:rPr>
          <w:rFonts w:ascii="Times New Roman" w:hAnsi="Times New Roman" w:cs="Times New Roman"/>
          <w:bCs/>
        </w:rPr>
      </w:pPr>
      <w:r w:rsidRPr="00DA1D33">
        <w:rPr>
          <w:rFonts w:ascii="Times New Roman" w:hAnsi="Times New Roman" w:cs="Times New Roman"/>
          <w:bCs/>
        </w:rPr>
        <w:lastRenderedPageBreak/>
        <w:t xml:space="preserve">Forma e </w:t>
      </w:r>
      <w:proofErr w:type="spellStart"/>
      <w:r w:rsidRPr="00DA1D33">
        <w:rPr>
          <w:rFonts w:ascii="Times New Roman" w:hAnsi="Times New Roman" w:cs="Times New Roman"/>
          <w:bCs/>
        </w:rPr>
        <w:t>kontributit</w:t>
      </w:r>
      <w:proofErr w:type="spellEnd"/>
      <w:r w:rsidRPr="00DA1D33">
        <w:rPr>
          <w:rFonts w:ascii="Times New Roman" w:hAnsi="Times New Roman" w:cs="Times New Roman"/>
          <w:bCs/>
        </w:rPr>
        <w:t xml:space="preserve"> </w:t>
      </w:r>
      <w:proofErr w:type="spellStart"/>
      <w:r w:rsidRPr="00DA1D33">
        <w:rPr>
          <w:rFonts w:ascii="Times New Roman" w:hAnsi="Times New Roman" w:cs="Times New Roman"/>
          <w:bCs/>
        </w:rPr>
        <w:t>është</w:t>
      </w:r>
      <w:proofErr w:type="spellEnd"/>
      <w:r w:rsidRPr="00DA1D33">
        <w:rPr>
          <w:rFonts w:ascii="Times New Roman" w:hAnsi="Times New Roman" w:cs="Times New Roman"/>
          <w:bCs/>
        </w:rPr>
        <w:t xml:space="preserve"> e </w:t>
      </w:r>
      <w:proofErr w:type="spellStart"/>
      <w:r w:rsidRPr="00DA1D33">
        <w:rPr>
          <w:rFonts w:ascii="Times New Roman" w:hAnsi="Times New Roman" w:cs="Times New Roman"/>
          <w:bCs/>
        </w:rPr>
        <w:t>hapur</w:t>
      </w:r>
      <w:proofErr w:type="spellEnd"/>
      <w:r w:rsidRPr="00DA1D33">
        <w:rPr>
          <w:rFonts w:ascii="Times New Roman" w:hAnsi="Times New Roman" w:cs="Times New Roman"/>
          <w:bCs/>
        </w:rPr>
        <w:t xml:space="preserve">, </w:t>
      </w:r>
      <w:proofErr w:type="spellStart"/>
      <w:r w:rsidRPr="00DA1D33">
        <w:rPr>
          <w:rFonts w:ascii="Times New Roman" w:hAnsi="Times New Roman" w:cs="Times New Roman"/>
          <w:bCs/>
        </w:rPr>
        <w:t>mirëpo</w:t>
      </w:r>
      <w:proofErr w:type="spellEnd"/>
      <w:r w:rsidRPr="00DA1D33">
        <w:rPr>
          <w:rFonts w:ascii="Times New Roman" w:hAnsi="Times New Roman" w:cs="Times New Roman"/>
          <w:bCs/>
        </w:rPr>
        <w:t xml:space="preserve"> </w:t>
      </w:r>
      <w:proofErr w:type="spellStart"/>
      <w:r w:rsidRPr="00DA1D33">
        <w:rPr>
          <w:rFonts w:ascii="Times New Roman" w:hAnsi="Times New Roman" w:cs="Times New Roman"/>
          <w:bCs/>
        </w:rPr>
        <w:t>preferohet</w:t>
      </w:r>
      <w:proofErr w:type="spellEnd"/>
      <w:r w:rsidRPr="00DA1D33">
        <w:rPr>
          <w:rFonts w:ascii="Times New Roman" w:hAnsi="Times New Roman" w:cs="Times New Roman"/>
          <w:bCs/>
        </w:rPr>
        <w:t xml:space="preserve"> që </w:t>
      </w:r>
      <w:proofErr w:type="spellStart"/>
      <w:r w:rsidRPr="00DA1D33">
        <w:rPr>
          <w:rFonts w:ascii="Times New Roman" w:hAnsi="Times New Roman" w:cs="Times New Roman"/>
          <w:bCs/>
        </w:rPr>
        <w:t>kontributet</w:t>
      </w:r>
      <w:proofErr w:type="spellEnd"/>
      <w:r w:rsidRPr="00DA1D33">
        <w:rPr>
          <w:rFonts w:ascii="Times New Roman" w:hAnsi="Times New Roman" w:cs="Times New Roman"/>
          <w:bCs/>
        </w:rPr>
        <w:t xml:space="preserve"> </w:t>
      </w:r>
      <w:proofErr w:type="spellStart"/>
      <w:r w:rsidRPr="00DA1D33">
        <w:rPr>
          <w:rFonts w:ascii="Times New Roman" w:hAnsi="Times New Roman" w:cs="Times New Roman"/>
          <w:bCs/>
        </w:rPr>
        <w:t>tuaja</w:t>
      </w:r>
      <w:proofErr w:type="spellEnd"/>
      <w:r w:rsidRPr="00DA1D33">
        <w:rPr>
          <w:rFonts w:ascii="Times New Roman" w:hAnsi="Times New Roman" w:cs="Times New Roman"/>
          <w:bCs/>
        </w:rPr>
        <w:t xml:space="preserve"> t’i </w:t>
      </w:r>
      <w:proofErr w:type="spellStart"/>
      <w:r w:rsidRPr="00DA1D33">
        <w:rPr>
          <w:rFonts w:ascii="Times New Roman" w:hAnsi="Times New Roman" w:cs="Times New Roman"/>
          <w:bCs/>
        </w:rPr>
        <w:t>përfshini</w:t>
      </w:r>
      <w:proofErr w:type="spellEnd"/>
      <w:r w:rsidRPr="00DA1D33">
        <w:rPr>
          <w:rFonts w:ascii="Times New Roman" w:hAnsi="Times New Roman" w:cs="Times New Roman"/>
          <w:bCs/>
        </w:rPr>
        <w:t xml:space="preserve"> në </w:t>
      </w:r>
      <w:proofErr w:type="spellStart"/>
      <w:r w:rsidRPr="00DA1D33">
        <w:rPr>
          <w:rFonts w:ascii="Times New Roman" w:hAnsi="Times New Roman" w:cs="Times New Roman"/>
          <w:bCs/>
        </w:rPr>
        <w:t>kuadër</w:t>
      </w:r>
      <w:proofErr w:type="spellEnd"/>
      <w:r w:rsidRPr="00DA1D33">
        <w:rPr>
          <w:rFonts w:ascii="Times New Roman" w:hAnsi="Times New Roman" w:cs="Times New Roman"/>
          <w:bCs/>
        </w:rPr>
        <w:t xml:space="preserve"> të </w:t>
      </w:r>
      <w:proofErr w:type="spellStart"/>
      <w:r w:rsidRPr="00DA1D33">
        <w:rPr>
          <w:rFonts w:ascii="Times New Roman" w:hAnsi="Times New Roman" w:cs="Times New Roman"/>
          <w:bCs/>
        </w:rPr>
        <w:t>tabelës</w:t>
      </w:r>
      <w:proofErr w:type="spellEnd"/>
      <w:r w:rsidRPr="00DA1D33">
        <w:rPr>
          <w:rFonts w:ascii="Times New Roman" w:hAnsi="Times New Roman" w:cs="Times New Roman"/>
          <w:bCs/>
        </w:rPr>
        <w:t xml:space="preserve"> së </w:t>
      </w:r>
      <w:proofErr w:type="spellStart"/>
      <w:r w:rsidRPr="00DA1D33">
        <w:rPr>
          <w:rFonts w:ascii="Times New Roman" w:hAnsi="Times New Roman" w:cs="Times New Roman"/>
          <w:bCs/>
        </w:rPr>
        <w:t>bashkëngjitur</w:t>
      </w:r>
      <w:proofErr w:type="spellEnd"/>
      <w:r w:rsidRPr="00DA1D33">
        <w:rPr>
          <w:rFonts w:ascii="Times New Roman" w:hAnsi="Times New Roman" w:cs="Times New Roman"/>
          <w:bCs/>
        </w:rPr>
        <w:t xml:space="preserve"> </w:t>
      </w:r>
      <w:proofErr w:type="spellStart"/>
      <w:r w:rsidRPr="00DA1D33">
        <w:rPr>
          <w:rFonts w:ascii="Times New Roman" w:hAnsi="Times New Roman" w:cs="Times New Roman"/>
          <w:bCs/>
        </w:rPr>
        <w:t>më</w:t>
      </w:r>
      <w:proofErr w:type="spellEnd"/>
      <w:r w:rsidRPr="00DA1D33">
        <w:rPr>
          <w:rFonts w:ascii="Times New Roman" w:hAnsi="Times New Roman" w:cs="Times New Roman"/>
          <w:bCs/>
        </w:rPr>
        <w:t xml:space="preserve"> </w:t>
      </w:r>
      <w:proofErr w:type="spellStart"/>
      <w:r w:rsidRPr="00DA1D33">
        <w:rPr>
          <w:rFonts w:ascii="Times New Roman" w:hAnsi="Times New Roman" w:cs="Times New Roman"/>
          <w:bCs/>
        </w:rPr>
        <w:t>poshtë</w:t>
      </w:r>
      <w:proofErr w:type="spellEnd"/>
      <w:r w:rsidRPr="00DA1D33">
        <w:rPr>
          <w:rFonts w:ascii="Times New Roman" w:hAnsi="Times New Roman" w:cs="Times New Roman"/>
          <w:bCs/>
        </w:rPr>
        <w:t xml:space="preserve"> në këtë </w:t>
      </w:r>
      <w:proofErr w:type="spellStart"/>
      <w:r w:rsidRPr="00DA1D33">
        <w:rPr>
          <w:rFonts w:ascii="Times New Roman" w:hAnsi="Times New Roman" w:cs="Times New Roman"/>
          <w:bCs/>
        </w:rPr>
        <w:t>dokument</w:t>
      </w:r>
      <w:proofErr w:type="spellEnd"/>
      <w:r w:rsidRPr="00DA1D33">
        <w:rPr>
          <w:rFonts w:ascii="Times New Roman" w:hAnsi="Times New Roman" w:cs="Times New Roman"/>
          <w:bCs/>
        </w:rPr>
        <w:t xml:space="preserve">, e </w:t>
      </w:r>
      <w:proofErr w:type="spellStart"/>
      <w:r w:rsidRPr="00DA1D33">
        <w:rPr>
          <w:rFonts w:ascii="Times New Roman" w:hAnsi="Times New Roman" w:cs="Times New Roman"/>
          <w:bCs/>
        </w:rPr>
        <w:t>cila</w:t>
      </w:r>
      <w:proofErr w:type="spellEnd"/>
      <w:r w:rsidRPr="00DA1D33">
        <w:rPr>
          <w:rFonts w:ascii="Times New Roman" w:hAnsi="Times New Roman" w:cs="Times New Roman"/>
          <w:bCs/>
        </w:rPr>
        <w:t xml:space="preserve"> </w:t>
      </w:r>
      <w:proofErr w:type="spellStart"/>
      <w:r w:rsidRPr="00DA1D33">
        <w:rPr>
          <w:rFonts w:ascii="Times New Roman" w:hAnsi="Times New Roman" w:cs="Times New Roman"/>
          <w:bCs/>
        </w:rPr>
        <w:t>përfshin</w:t>
      </w:r>
      <w:proofErr w:type="spellEnd"/>
      <w:r w:rsidRPr="00DA1D33">
        <w:rPr>
          <w:rFonts w:ascii="Times New Roman" w:hAnsi="Times New Roman" w:cs="Times New Roman"/>
          <w:bCs/>
        </w:rPr>
        <w:t xml:space="preserve"> </w:t>
      </w:r>
      <w:proofErr w:type="spellStart"/>
      <w:r w:rsidRPr="00DA1D33">
        <w:rPr>
          <w:rFonts w:ascii="Times New Roman" w:hAnsi="Times New Roman" w:cs="Times New Roman"/>
          <w:bCs/>
        </w:rPr>
        <w:t>çështjet</w:t>
      </w:r>
      <w:proofErr w:type="spellEnd"/>
      <w:r w:rsidRPr="00DA1D33">
        <w:rPr>
          <w:rFonts w:ascii="Times New Roman" w:hAnsi="Times New Roman" w:cs="Times New Roman"/>
          <w:bCs/>
        </w:rPr>
        <w:t xml:space="preserve"> </w:t>
      </w:r>
      <w:proofErr w:type="spellStart"/>
      <w:r w:rsidRPr="00DA1D33">
        <w:rPr>
          <w:rFonts w:ascii="Times New Roman" w:hAnsi="Times New Roman" w:cs="Times New Roman"/>
          <w:bCs/>
        </w:rPr>
        <w:t>kyqe</w:t>
      </w:r>
      <w:proofErr w:type="spellEnd"/>
      <w:r w:rsidRPr="00DA1D33">
        <w:rPr>
          <w:rFonts w:ascii="Times New Roman" w:hAnsi="Times New Roman" w:cs="Times New Roman"/>
          <w:bCs/>
        </w:rPr>
        <w:t xml:space="preserve"> të </w:t>
      </w:r>
      <w:proofErr w:type="spellStart"/>
      <w:r w:rsidRPr="00DA1D33">
        <w:rPr>
          <w:rFonts w:ascii="Times New Roman" w:hAnsi="Times New Roman" w:cs="Times New Roman"/>
          <w:bCs/>
        </w:rPr>
        <w:t>këtij</w:t>
      </w:r>
      <w:proofErr w:type="spellEnd"/>
      <w:r w:rsidRPr="00DA1D33">
        <w:rPr>
          <w:rFonts w:ascii="Times New Roman" w:hAnsi="Times New Roman" w:cs="Times New Roman"/>
          <w:bCs/>
        </w:rPr>
        <w:t xml:space="preserve"> </w:t>
      </w:r>
      <w:proofErr w:type="spellStart"/>
      <w:r w:rsidRPr="00DA1D33">
        <w:rPr>
          <w:rFonts w:ascii="Times New Roman" w:hAnsi="Times New Roman" w:cs="Times New Roman"/>
          <w:bCs/>
        </w:rPr>
        <w:t>dokumenti</w:t>
      </w:r>
      <w:proofErr w:type="spellEnd"/>
      <w:r w:rsidRPr="00DA1D33">
        <w:rPr>
          <w:rFonts w:ascii="Times New Roman" w:hAnsi="Times New Roman" w:cs="Times New Roman"/>
          <w:bCs/>
        </w:rPr>
        <w:t>.</w:t>
      </w:r>
    </w:p>
    <w:p w14:paraId="035755C4" w14:textId="77777777" w:rsidR="003753CD" w:rsidRPr="00797367" w:rsidRDefault="003753CD" w:rsidP="003753CD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"/>
        <w:gridCol w:w="2766"/>
        <w:gridCol w:w="2900"/>
        <w:gridCol w:w="2576"/>
      </w:tblGrid>
      <w:tr w:rsidR="003753CD" w:rsidRPr="003753CD" w14:paraId="78530E30" w14:textId="77777777" w:rsidTr="00007B83">
        <w:tc>
          <w:tcPr>
            <w:tcW w:w="388" w:type="dxa"/>
            <w:shd w:val="clear" w:color="auto" w:fill="8DB3E2"/>
          </w:tcPr>
          <w:p w14:paraId="455F5694" w14:textId="77777777" w:rsidR="003753CD" w:rsidRPr="003753CD" w:rsidRDefault="003753CD" w:rsidP="003753CD">
            <w:pPr>
              <w:rPr>
                <w:b/>
                <w:sz w:val="24"/>
                <w:szCs w:val="24"/>
                <w:lang w:val="sq-AL"/>
              </w:rPr>
            </w:pPr>
          </w:p>
        </w:tc>
        <w:tc>
          <w:tcPr>
            <w:tcW w:w="2766" w:type="dxa"/>
            <w:shd w:val="clear" w:color="auto" w:fill="8DB3E2"/>
          </w:tcPr>
          <w:p w14:paraId="758950FE" w14:textId="77777777" w:rsidR="003753CD" w:rsidRPr="00DA1D33" w:rsidRDefault="003753CD" w:rsidP="00F24ED3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DA1D33">
              <w:rPr>
                <w:rFonts w:ascii="Times New Roman" w:hAnsi="Times New Roman" w:cs="Times New Roman"/>
                <w:b/>
                <w:lang w:val="sq-AL"/>
              </w:rPr>
              <w:t xml:space="preserve">Çështjet </w:t>
            </w:r>
            <w:proofErr w:type="spellStart"/>
            <w:r w:rsidRPr="00DA1D33">
              <w:rPr>
                <w:rFonts w:ascii="Times New Roman" w:hAnsi="Times New Roman" w:cs="Times New Roman"/>
                <w:b/>
                <w:lang w:val="sq-AL"/>
              </w:rPr>
              <w:t>kyqe</w:t>
            </w:r>
            <w:proofErr w:type="spellEnd"/>
          </w:p>
        </w:tc>
        <w:tc>
          <w:tcPr>
            <w:tcW w:w="2900" w:type="dxa"/>
            <w:shd w:val="clear" w:color="auto" w:fill="8DB3E2"/>
          </w:tcPr>
          <w:p w14:paraId="2FF50953" w14:textId="77777777" w:rsidR="003753CD" w:rsidRPr="00DA1D33" w:rsidRDefault="003753CD" w:rsidP="00F24ED3">
            <w:pPr>
              <w:jc w:val="center"/>
              <w:rPr>
                <w:rFonts w:ascii="Times New Roman" w:hAnsi="Times New Roman" w:cs="Times New Roman"/>
                <w:b/>
                <w:lang w:val="sq-AL"/>
              </w:rPr>
            </w:pPr>
            <w:r w:rsidRPr="00DA1D33">
              <w:rPr>
                <w:rFonts w:ascii="Times New Roman" w:hAnsi="Times New Roman" w:cs="Times New Roman"/>
                <w:b/>
                <w:lang w:val="sq-AL"/>
              </w:rPr>
              <w:t>Komente rreth draftit aktual</w:t>
            </w:r>
          </w:p>
        </w:tc>
        <w:tc>
          <w:tcPr>
            <w:tcW w:w="2576" w:type="dxa"/>
            <w:shd w:val="clear" w:color="auto" w:fill="8DB3E2"/>
          </w:tcPr>
          <w:p w14:paraId="6673821A" w14:textId="77777777" w:rsidR="003753CD" w:rsidRPr="00DA1D33" w:rsidRDefault="003753CD" w:rsidP="003753CD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DA1D33">
              <w:rPr>
                <w:rFonts w:ascii="Times New Roman" w:hAnsi="Times New Roman" w:cs="Times New Roman"/>
                <w:b/>
                <w:lang w:val="sq-AL"/>
              </w:rPr>
              <w:t>Komente shtesë</w:t>
            </w:r>
          </w:p>
        </w:tc>
      </w:tr>
      <w:tr w:rsidR="003753CD" w:rsidRPr="003753CD" w14:paraId="2DEE49BD" w14:textId="77777777" w:rsidTr="00007B83">
        <w:tc>
          <w:tcPr>
            <w:tcW w:w="388" w:type="dxa"/>
            <w:shd w:val="clear" w:color="auto" w:fill="D6E3BC"/>
          </w:tcPr>
          <w:p w14:paraId="2554331D" w14:textId="77777777" w:rsidR="003753CD" w:rsidRPr="00F24ED3" w:rsidRDefault="003753CD" w:rsidP="003753CD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F24ED3">
              <w:rPr>
                <w:rFonts w:ascii="Times New Roman" w:hAnsi="Times New Roman" w:cs="Times New Roman"/>
                <w:b/>
                <w:lang w:val="sq-AL"/>
              </w:rPr>
              <w:t>1</w:t>
            </w:r>
          </w:p>
        </w:tc>
        <w:tc>
          <w:tcPr>
            <w:tcW w:w="2766" w:type="dxa"/>
          </w:tcPr>
          <w:p w14:paraId="2A3993C3" w14:textId="77777777" w:rsidR="003753CD" w:rsidRPr="00F24ED3" w:rsidRDefault="003753CD" w:rsidP="003753CD">
            <w:pPr>
              <w:rPr>
                <w:rFonts w:ascii="Times New Roman" w:hAnsi="Times New Roman" w:cs="Times New Roman"/>
                <w:lang w:val="sq-AL"/>
              </w:rPr>
            </w:pPr>
            <w:r w:rsidRPr="00F24ED3">
              <w:rPr>
                <w:rFonts w:ascii="Times New Roman" w:hAnsi="Times New Roman" w:cs="Times New Roman"/>
                <w:lang w:val="sq-AL"/>
              </w:rPr>
              <w:t>Pyetja 1</w:t>
            </w:r>
          </w:p>
        </w:tc>
        <w:tc>
          <w:tcPr>
            <w:tcW w:w="2900" w:type="dxa"/>
          </w:tcPr>
          <w:p w14:paraId="7DE66A77" w14:textId="77777777" w:rsidR="003753CD" w:rsidRPr="003753CD" w:rsidRDefault="003753CD" w:rsidP="003753CD">
            <w:pPr>
              <w:rPr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576" w:type="dxa"/>
          </w:tcPr>
          <w:p w14:paraId="0B8F5424" w14:textId="77777777" w:rsidR="003753CD" w:rsidRPr="003753CD" w:rsidRDefault="003753CD" w:rsidP="003753CD">
            <w:pPr>
              <w:rPr>
                <w:sz w:val="24"/>
                <w:szCs w:val="24"/>
                <w:lang w:val="sq-AL"/>
              </w:rPr>
            </w:pPr>
          </w:p>
          <w:p w14:paraId="149B94C4" w14:textId="77777777" w:rsidR="003753CD" w:rsidRPr="003753CD" w:rsidRDefault="003753CD" w:rsidP="003753CD">
            <w:pPr>
              <w:rPr>
                <w:sz w:val="24"/>
                <w:szCs w:val="24"/>
                <w:lang w:val="sq-AL"/>
              </w:rPr>
            </w:pPr>
          </w:p>
          <w:p w14:paraId="2FA6D2B6" w14:textId="77777777" w:rsidR="003753CD" w:rsidRPr="003753CD" w:rsidRDefault="003753CD" w:rsidP="003753CD">
            <w:pPr>
              <w:rPr>
                <w:sz w:val="24"/>
                <w:szCs w:val="24"/>
                <w:lang w:val="sq-AL"/>
              </w:rPr>
            </w:pPr>
          </w:p>
        </w:tc>
      </w:tr>
      <w:tr w:rsidR="003753CD" w:rsidRPr="003753CD" w14:paraId="16A5970E" w14:textId="77777777" w:rsidTr="00007B83">
        <w:tc>
          <w:tcPr>
            <w:tcW w:w="388" w:type="dxa"/>
            <w:shd w:val="clear" w:color="auto" w:fill="D6E3BC"/>
          </w:tcPr>
          <w:p w14:paraId="298FA54A" w14:textId="77777777" w:rsidR="003753CD" w:rsidRPr="00F24ED3" w:rsidRDefault="003753CD" w:rsidP="003753CD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F24ED3">
              <w:rPr>
                <w:rFonts w:ascii="Times New Roman" w:hAnsi="Times New Roman" w:cs="Times New Roman"/>
                <w:b/>
                <w:lang w:val="sq-AL"/>
              </w:rPr>
              <w:t>2</w:t>
            </w:r>
          </w:p>
        </w:tc>
        <w:tc>
          <w:tcPr>
            <w:tcW w:w="2766" w:type="dxa"/>
          </w:tcPr>
          <w:p w14:paraId="06C4C241" w14:textId="77777777" w:rsidR="003753CD" w:rsidRPr="00F24ED3" w:rsidRDefault="003753CD" w:rsidP="003753CD">
            <w:pPr>
              <w:rPr>
                <w:rFonts w:ascii="Times New Roman" w:hAnsi="Times New Roman" w:cs="Times New Roman"/>
                <w:lang w:val="sq-AL"/>
              </w:rPr>
            </w:pPr>
            <w:r w:rsidRPr="00F24ED3">
              <w:rPr>
                <w:rFonts w:ascii="Times New Roman" w:hAnsi="Times New Roman" w:cs="Times New Roman"/>
                <w:lang w:val="sq-AL"/>
              </w:rPr>
              <w:t>Pyetja 2</w:t>
            </w:r>
          </w:p>
        </w:tc>
        <w:tc>
          <w:tcPr>
            <w:tcW w:w="2900" w:type="dxa"/>
          </w:tcPr>
          <w:p w14:paraId="455CFE32" w14:textId="77777777" w:rsidR="003753CD" w:rsidRPr="003753CD" w:rsidRDefault="003753CD" w:rsidP="003753CD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576" w:type="dxa"/>
          </w:tcPr>
          <w:p w14:paraId="1B90A20D" w14:textId="77777777" w:rsidR="003753CD" w:rsidRPr="003753CD" w:rsidRDefault="003753CD" w:rsidP="003753CD">
            <w:pPr>
              <w:rPr>
                <w:sz w:val="24"/>
                <w:szCs w:val="24"/>
                <w:lang w:val="sq-AL"/>
              </w:rPr>
            </w:pPr>
          </w:p>
        </w:tc>
      </w:tr>
      <w:tr w:rsidR="003753CD" w:rsidRPr="003753CD" w14:paraId="3638CEAF" w14:textId="77777777" w:rsidTr="00007B83">
        <w:tc>
          <w:tcPr>
            <w:tcW w:w="388" w:type="dxa"/>
            <w:shd w:val="clear" w:color="auto" w:fill="D6E3BC"/>
          </w:tcPr>
          <w:p w14:paraId="69A0AEC1" w14:textId="77777777" w:rsidR="003753CD" w:rsidRPr="00F24ED3" w:rsidRDefault="003753CD" w:rsidP="003753CD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F24ED3">
              <w:rPr>
                <w:rFonts w:ascii="Times New Roman" w:hAnsi="Times New Roman" w:cs="Times New Roman"/>
                <w:b/>
                <w:lang w:val="sq-AL"/>
              </w:rPr>
              <w:t>3</w:t>
            </w:r>
          </w:p>
        </w:tc>
        <w:tc>
          <w:tcPr>
            <w:tcW w:w="2766" w:type="dxa"/>
          </w:tcPr>
          <w:p w14:paraId="545D0491" w14:textId="77777777" w:rsidR="003753CD" w:rsidRPr="00F24ED3" w:rsidRDefault="003753CD" w:rsidP="003753CD">
            <w:pPr>
              <w:rPr>
                <w:rFonts w:ascii="Times New Roman" w:hAnsi="Times New Roman" w:cs="Times New Roman"/>
                <w:lang w:val="sq-AL"/>
              </w:rPr>
            </w:pPr>
            <w:r w:rsidRPr="00F24ED3">
              <w:rPr>
                <w:rFonts w:ascii="Times New Roman" w:hAnsi="Times New Roman" w:cs="Times New Roman"/>
                <w:lang w:val="sq-AL"/>
              </w:rPr>
              <w:t>Shtoni pyetje sipas nevojës</w:t>
            </w:r>
          </w:p>
        </w:tc>
        <w:tc>
          <w:tcPr>
            <w:tcW w:w="2900" w:type="dxa"/>
          </w:tcPr>
          <w:p w14:paraId="0F852271" w14:textId="77777777" w:rsidR="003753CD" w:rsidRPr="003753CD" w:rsidRDefault="003753CD" w:rsidP="003753CD">
            <w:pPr>
              <w:rPr>
                <w:sz w:val="24"/>
                <w:szCs w:val="24"/>
                <w:lang w:val="sq-AL"/>
              </w:rPr>
            </w:pPr>
          </w:p>
        </w:tc>
        <w:tc>
          <w:tcPr>
            <w:tcW w:w="2576" w:type="dxa"/>
          </w:tcPr>
          <w:p w14:paraId="018714E2" w14:textId="77777777" w:rsidR="003753CD" w:rsidRPr="003753CD" w:rsidRDefault="003753CD" w:rsidP="003753CD">
            <w:pPr>
              <w:rPr>
                <w:sz w:val="24"/>
                <w:szCs w:val="24"/>
                <w:lang w:val="sq-AL"/>
              </w:rPr>
            </w:pPr>
          </w:p>
        </w:tc>
      </w:tr>
      <w:tr w:rsidR="003753CD" w:rsidRPr="003753CD" w14:paraId="7F492285" w14:textId="77777777" w:rsidTr="00007B83">
        <w:tc>
          <w:tcPr>
            <w:tcW w:w="388" w:type="dxa"/>
            <w:shd w:val="clear" w:color="auto" w:fill="D6E3BC"/>
          </w:tcPr>
          <w:p w14:paraId="3C5DEC56" w14:textId="77777777" w:rsidR="003753CD" w:rsidRPr="00F24ED3" w:rsidRDefault="003753CD" w:rsidP="003753CD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F24ED3">
              <w:rPr>
                <w:rFonts w:ascii="Times New Roman" w:hAnsi="Times New Roman" w:cs="Times New Roman"/>
                <w:b/>
                <w:lang w:val="sq-AL"/>
              </w:rPr>
              <w:t>4</w:t>
            </w:r>
          </w:p>
        </w:tc>
        <w:tc>
          <w:tcPr>
            <w:tcW w:w="2766" w:type="dxa"/>
          </w:tcPr>
          <w:p w14:paraId="7A407F99" w14:textId="77777777" w:rsidR="003753CD" w:rsidRPr="00F24ED3" w:rsidRDefault="003753CD" w:rsidP="003753CD">
            <w:pPr>
              <w:rPr>
                <w:rFonts w:ascii="Times New Roman" w:hAnsi="Times New Roman" w:cs="Times New Roman"/>
                <w:lang w:val="sq-AL"/>
              </w:rPr>
            </w:pPr>
            <w:r w:rsidRPr="00F24ED3">
              <w:rPr>
                <w:rFonts w:ascii="Times New Roman" w:hAnsi="Times New Roman" w:cs="Times New Roman"/>
                <w:lang w:val="sq-AL"/>
              </w:rPr>
              <w:t>Komente tjera</w:t>
            </w:r>
          </w:p>
        </w:tc>
        <w:tc>
          <w:tcPr>
            <w:tcW w:w="2900" w:type="dxa"/>
          </w:tcPr>
          <w:p w14:paraId="176C010D" w14:textId="77777777" w:rsidR="003753CD" w:rsidRPr="003753CD" w:rsidRDefault="003753CD" w:rsidP="003753CD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576" w:type="dxa"/>
          </w:tcPr>
          <w:p w14:paraId="25711BED" w14:textId="77777777" w:rsidR="003753CD" w:rsidRPr="003753CD" w:rsidRDefault="003753CD" w:rsidP="003753CD">
            <w:pPr>
              <w:rPr>
                <w:sz w:val="24"/>
                <w:szCs w:val="24"/>
                <w:lang w:val="sq-AL"/>
              </w:rPr>
            </w:pPr>
          </w:p>
        </w:tc>
      </w:tr>
      <w:tr w:rsidR="003753CD" w:rsidRPr="003753CD" w14:paraId="2000CB7A" w14:textId="77777777" w:rsidTr="00007B83">
        <w:tc>
          <w:tcPr>
            <w:tcW w:w="388" w:type="dxa"/>
            <w:shd w:val="clear" w:color="auto" w:fill="D6E3BC"/>
          </w:tcPr>
          <w:p w14:paraId="33BE36D6" w14:textId="77777777" w:rsidR="003753CD" w:rsidRPr="00F24ED3" w:rsidRDefault="003753CD" w:rsidP="003753CD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F24ED3">
              <w:rPr>
                <w:rFonts w:ascii="Times New Roman" w:hAnsi="Times New Roman" w:cs="Times New Roman"/>
                <w:b/>
                <w:lang w:val="sq-AL"/>
              </w:rPr>
              <w:t>5</w:t>
            </w:r>
          </w:p>
        </w:tc>
        <w:tc>
          <w:tcPr>
            <w:tcW w:w="2766" w:type="dxa"/>
          </w:tcPr>
          <w:p w14:paraId="234A8696" w14:textId="77777777" w:rsidR="003753CD" w:rsidRPr="00F24ED3" w:rsidRDefault="003753CD" w:rsidP="003753CD">
            <w:pPr>
              <w:rPr>
                <w:lang w:val="sq-AL"/>
              </w:rPr>
            </w:pPr>
          </w:p>
        </w:tc>
        <w:tc>
          <w:tcPr>
            <w:tcW w:w="2900" w:type="dxa"/>
          </w:tcPr>
          <w:p w14:paraId="7D19EFF8" w14:textId="77777777" w:rsidR="003753CD" w:rsidRPr="003753CD" w:rsidRDefault="003753CD" w:rsidP="003753CD">
            <w:pPr>
              <w:rPr>
                <w:b/>
                <w:sz w:val="24"/>
                <w:szCs w:val="24"/>
                <w:lang w:val="sq-AL"/>
              </w:rPr>
            </w:pPr>
          </w:p>
        </w:tc>
        <w:tc>
          <w:tcPr>
            <w:tcW w:w="2576" w:type="dxa"/>
          </w:tcPr>
          <w:p w14:paraId="6718083C" w14:textId="77777777" w:rsidR="003753CD" w:rsidRPr="003753CD" w:rsidRDefault="003753CD" w:rsidP="003753CD">
            <w:pPr>
              <w:rPr>
                <w:sz w:val="24"/>
                <w:szCs w:val="24"/>
                <w:lang w:val="sq-AL"/>
              </w:rPr>
            </w:pPr>
          </w:p>
        </w:tc>
      </w:tr>
      <w:tr w:rsidR="003753CD" w:rsidRPr="003753CD" w14:paraId="5DB05E20" w14:textId="77777777" w:rsidTr="00007B83">
        <w:tc>
          <w:tcPr>
            <w:tcW w:w="388" w:type="dxa"/>
            <w:shd w:val="clear" w:color="auto" w:fill="D6E3BC"/>
          </w:tcPr>
          <w:p w14:paraId="598ACD74" w14:textId="77777777" w:rsidR="003753CD" w:rsidRPr="00007B83" w:rsidRDefault="003753CD" w:rsidP="003753CD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07B83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6</w:t>
            </w:r>
          </w:p>
        </w:tc>
        <w:tc>
          <w:tcPr>
            <w:tcW w:w="2766" w:type="dxa"/>
          </w:tcPr>
          <w:p w14:paraId="3CF8B594" w14:textId="77777777" w:rsidR="003753CD" w:rsidRPr="003753CD" w:rsidRDefault="003753CD" w:rsidP="003753CD">
            <w:pPr>
              <w:rPr>
                <w:sz w:val="24"/>
                <w:szCs w:val="24"/>
                <w:lang w:val="sq-AL"/>
              </w:rPr>
            </w:pPr>
          </w:p>
        </w:tc>
        <w:tc>
          <w:tcPr>
            <w:tcW w:w="2900" w:type="dxa"/>
          </w:tcPr>
          <w:p w14:paraId="2C5AD1D3" w14:textId="77777777" w:rsidR="003753CD" w:rsidRPr="003753CD" w:rsidRDefault="003753CD" w:rsidP="003753CD">
            <w:pPr>
              <w:rPr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2576" w:type="dxa"/>
          </w:tcPr>
          <w:p w14:paraId="33304413" w14:textId="77777777" w:rsidR="003753CD" w:rsidRPr="003753CD" w:rsidRDefault="003753CD" w:rsidP="003753CD">
            <w:pPr>
              <w:rPr>
                <w:sz w:val="24"/>
                <w:szCs w:val="24"/>
                <w:lang w:val="sq-AL"/>
              </w:rPr>
            </w:pPr>
          </w:p>
        </w:tc>
      </w:tr>
      <w:tr w:rsidR="003753CD" w:rsidRPr="003753CD" w14:paraId="32556C89" w14:textId="77777777" w:rsidTr="00007B83">
        <w:tc>
          <w:tcPr>
            <w:tcW w:w="388" w:type="dxa"/>
            <w:shd w:val="clear" w:color="auto" w:fill="D6E3BC"/>
          </w:tcPr>
          <w:p w14:paraId="5217C791" w14:textId="77777777" w:rsidR="003753CD" w:rsidRPr="00007B83" w:rsidRDefault="003753CD" w:rsidP="003753CD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07B83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4</w:t>
            </w:r>
          </w:p>
        </w:tc>
        <w:tc>
          <w:tcPr>
            <w:tcW w:w="2766" w:type="dxa"/>
          </w:tcPr>
          <w:p w14:paraId="754FECA0" w14:textId="77777777" w:rsidR="003753CD" w:rsidRPr="003753CD" w:rsidRDefault="003753CD" w:rsidP="003753CD">
            <w:pPr>
              <w:rPr>
                <w:sz w:val="24"/>
                <w:szCs w:val="24"/>
                <w:lang w:val="sq-AL"/>
              </w:rPr>
            </w:pPr>
          </w:p>
        </w:tc>
        <w:tc>
          <w:tcPr>
            <w:tcW w:w="2900" w:type="dxa"/>
          </w:tcPr>
          <w:p w14:paraId="1635A5FF" w14:textId="77777777" w:rsidR="003753CD" w:rsidRPr="003753CD" w:rsidRDefault="003753CD" w:rsidP="003753CD">
            <w:pPr>
              <w:rPr>
                <w:sz w:val="24"/>
                <w:szCs w:val="24"/>
                <w:lang w:val="sq-AL"/>
              </w:rPr>
            </w:pPr>
          </w:p>
        </w:tc>
        <w:tc>
          <w:tcPr>
            <w:tcW w:w="2576" w:type="dxa"/>
          </w:tcPr>
          <w:p w14:paraId="232DE275" w14:textId="77777777" w:rsidR="003753CD" w:rsidRPr="003753CD" w:rsidRDefault="003753CD" w:rsidP="003753CD">
            <w:pPr>
              <w:rPr>
                <w:sz w:val="24"/>
                <w:szCs w:val="24"/>
                <w:lang w:val="sq-AL"/>
              </w:rPr>
            </w:pPr>
          </w:p>
        </w:tc>
      </w:tr>
      <w:tr w:rsidR="003753CD" w:rsidRPr="003753CD" w14:paraId="6D578D36" w14:textId="77777777" w:rsidTr="00007B83">
        <w:tc>
          <w:tcPr>
            <w:tcW w:w="388" w:type="dxa"/>
            <w:shd w:val="clear" w:color="auto" w:fill="D6E3BC"/>
          </w:tcPr>
          <w:p w14:paraId="123188EE" w14:textId="77777777" w:rsidR="003753CD" w:rsidRPr="00007B83" w:rsidRDefault="003753CD" w:rsidP="003753CD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07B83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8</w:t>
            </w:r>
          </w:p>
        </w:tc>
        <w:tc>
          <w:tcPr>
            <w:tcW w:w="2766" w:type="dxa"/>
          </w:tcPr>
          <w:p w14:paraId="115EDF0A" w14:textId="77777777" w:rsidR="003753CD" w:rsidRPr="003753CD" w:rsidRDefault="003753CD" w:rsidP="003753CD">
            <w:pPr>
              <w:rPr>
                <w:sz w:val="24"/>
                <w:szCs w:val="24"/>
                <w:lang w:val="sq-AL"/>
              </w:rPr>
            </w:pPr>
          </w:p>
        </w:tc>
        <w:tc>
          <w:tcPr>
            <w:tcW w:w="2900" w:type="dxa"/>
          </w:tcPr>
          <w:p w14:paraId="7F9F4E88" w14:textId="77777777" w:rsidR="003753CD" w:rsidRPr="003753CD" w:rsidRDefault="003753CD" w:rsidP="003753CD">
            <w:pPr>
              <w:rPr>
                <w:sz w:val="24"/>
                <w:szCs w:val="24"/>
                <w:lang w:val="sq-AL"/>
              </w:rPr>
            </w:pPr>
          </w:p>
        </w:tc>
        <w:tc>
          <w:tcPr>
            <w:tcW w:w="2576" w:type="dxa"/>
          </w:tcPr>
          <w:p w14:paraId="1D94B7B0" w14:textId="77777777" w:rsidR="003753CD" w:rsidRPr="003753CD" w:rsidRDefault="003753CD" w:rsidP="003753CD">
            <w:pPr>
              <w:rPr>
                <w:sz w:val="24"/>
                <w:szCs w:val="24"/>
                <w:lang w:val="sq-AL"/>
              </w:rPr>
            </w:pPr>
          </w:p>
        </w:tc>
      </w:tr>
    </w:tbl>
    <w:p w14:paraId="53EA5837" w14:textId="77777777" w:rsidR="003753CD" w:rsidRPr="00797367" w:rsidRDefault="003753CD" w:rsidP="003753CD">
      <w:pPr>
        <w:rPr>
          <w:sz w:val="24"/>
          <w:szCs w:val="24"/>
        </w:rPr>
      </w:pPr>
    </w:p>
    <w:p w14:paraId="3653325E" w14:textId="77777777" w:rsidR="002E0013" w:rsidRPr="00007B83" w:rsidRDefault="00C128F2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007B83">
        <w:rPr>
          <w:rFonts w:ascii="Times New Roman" w:hAnsi="Times New Roman" w:cs="Times New Roman"/>
          <w:b/>
          <w:sz w:val="24"/>
          <w:szCs w:val="24"/>
          <w:u w:val="single"/>
        </w:rPr>
        <w:t>Dokumenti</w:t>
      </w:r>
      <w:proofErr w:type="spellEnd"/>
      <w:r w:rsidRPr="00007B83">
        <w:rPr>
          <w:rFonts w:ascii="Times New Roman" w:hAnsi="Times New Roman" w:cs="Times New Roman"/>
          <w:b/>
          <w:sz w:val="24"/>
          <w:szCs w:val="24"/>
          <w:u w:val="single"/>
        </w:rPr>
        <w:t xml:space="preserve"> i </w:t>
      </w:r>
      <w:proofErr w:type="spellStart"/>
      <w:r w:rsidRPr="00007B83">
        <w:rPr>
          <w:rFonts w:ascii="Times New Roman" w:hAnsi="Times New Roman" w:cs="Times New Roman"/>
          <w:b/>
          <w:sz w:val="24"/>
          <w:szCs w:val="24"/>
          <w:u w:val="single"/>
        </w:rPr>
        <w:t>plotë</w:t>
      </w:r>
      <w:proofErr w:type="spellEnd"/>
      <w:r w:rsidRPr="00007B83">
        <w:rPr>
          <w:rFonts w:ascii="Times New Roman" w:hAnsi="Times New Roman" w:cs="Times New Roman"/>
          <w:b/>
          <w:sz w:val="24"/>
          <w:szCs w:val="24"/>
          <w:u w:val="single"/>
        </w:rPr>
        <w:t xml:space="preserve"> i politikës / projektligjit</w:t>
      </w:r>
    </w:p>
    <w:p w14:paraId="30C00037" w14:textId="77777777" w:rsidR="002E0013" w:rsidRPr="00DA1D33" w:rsidRDefault="00C128F2">
      <w:pPr>
        <w:rPr>
          <w:rFonts w:ascii="Times New Roman" w:hAnsi="Times New Roman" w:cs="Times New Roman"/>
        </w:rPr>
      </w:pPr>
      <w:proofErr w:type="spellStart"/>
      <w:r w:rsidRPr="00DA1D33">
        <w:rPr>
          <w:rFonts w:ascii="Times New Roman" w:hAnsi="Times New Roman" w:cs="Times New Roman"/>
        </w:rPr>
        <w:t>Drafti</w:t>
      </w:r>
      <w:proofErr w:type="spellEnd"/>
      <w:r w:rsidRPr="00DA1D33">
        <w:rPr>
          <w:rFonts w:ascii="Times New Roman" w:hAnsi="Times New Roman" w:cs="Times New Roman"/>
        </w:rPr>
        <w:t xml:space="preserve"> i </w:t>
      </w:r>
      <w:proofErr w:type="spellStart"/>
      <w:r w:rsidRPr="00DA1D33">
        <w:rPr>
          <w:rFonts w:ascii="Times New Roman" w:hAnsi="Times New Roman" w:cs="Times New Roman"/>
        </w:rPr>
        <w:t>plotë</w:t>
      </w:r>
      <w:proofErr w:type="spellEnd"/>
      <w:r w:rsidRPr="00DA1D33">
        <w:rPr>
          <w:rFonts w:ascii="Times New Roman" w:hAnsi="Times New Roman" w:cs="Times New Roman"/>
        </w:rPr>
        <w:t xml:space="preserve"> i Projektligjit është i bashkëngjitur për shqyrtim.</w:t>
      </w:r>
    </w:p>
    <w:sectPr w:rsidR="002E0013" w:rsidRPr="00DA1D3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C6F97" w14:textId="77777777" w:rsidR="00972C17" w:rsidRDefault="00972C17" w:rsidP="003753CD">
      <w:pPr>
        <w:spacing w:after="0" w:line="240" w:lineRule="auto"/>
      </w:pPr>
      <w:r>
        <w:separator/>
      </w:r>
    </w:p>
  </w:endnote>
  <w:endnote w:type="continuationSeparator" w:id="0">
    <w:p w14:paraId="20F5CCDD" w14:textId="77777777" w:rsidR="00972C17" w:rsidRDefault="00972C17" w:rsidP="00375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928D3" w14:textId="77777777" w:rsidR="00972C17" w:rsidRDefault="00972C17" w:rsidP="003753CD">
      <w:pPr>
        <w:spacing w:after="0" w:line="240" w:lineRule="auto"/>
      </w:pPr>
      <w:r>
        <w:separator/>
      </w:r>
    </w:p>
  </w:footnote>
  <w:footnote w:type="continuationSeparator" w:id="0">
    <w:p w14:paraId="11F7457F" w14:textId="77777777" w:rsidR="00972C17" w:rsidRDefault="00972C17" w:rsidP="00375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nli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nli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henjamekokrranlis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henjamekokrranlis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n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henjamekokrran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086693"/>
    <w:multiLevelType w:val="hybridMultilevel"/>
    <w:tmpl w:val="538C749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B83"/>
    <w:rsid w:val="00034616"/>
    <w:rsid w:val="0006063C"/>
    <w:rsid w:val="0015074B"/>
    <w:rsid w:val="0029639D"/>
    <w:rsid w:val="002E0013"/>
    <w:rsid w:val="00326F90"/>
    <w:rsid w:val="003753CD"/>
    <w:rsid w:val="003A24F2"/>
    <w:rsid w:val="00797367"/>
    <w:rsid w:val="008F3797"/>
    <w:rsid w:val="00972C17"/>
    <w:rsid w:val="009A2A26"/>
    <w:rsid w:val="00AA1D8D"/>
    <w:rsid w:val="00B47730"/>
    <w:rsid w:val="00B7424D"/>
    <w:rsid w:val="00BE0E32"/>
    <w:rsid w:val="00C128F2"/>
    <w:rsid w:val="00CB0664"/>
    <w:rsid w:val="00DA1D33"/>
    <w:rsid w:val="00F24E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5FD7322"/>
  <w14:defaultImageDpi w14:val="300"/>
  <w15:docId w15:val="{94E295F3-ED74-4949-953D-046EBBF9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Kokzimi1">
    <w:name w:val="heading 1"/>
    <w:basedOn w:val="Normal"/>
    <w:next w:val="Normal"/>
    <w:link w:val="Kokzimi1Karak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kzimi2">
    <w:name w:val="heading 2"/>
    <w:basedOn w:val="Normal"/>
    <w:next w:val="Normal"/>
    <w:link w:val="Kokzimi2Karak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kzimi3">
    <w:name w:val="heading 3"/>
    <w:basedOn w:val="Normal"/>
    <w:next w:val="Normal"/>
    <w:link w:val="Kokzimi3Karak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kzimi4">
    <w:name w:val="heading 4"/>
    <w:basedOn w:val="Normal"/>
    <w:next w:val="Normal"/>
    <w:link w:val="Kokzimi4Karak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kzimi5">
    <w:name w:val="heading 5"/>
    <w:basedOn w:val="Normal"/>
    <w:next w:val="Normal"/>
    <w:link w:val="Kokzimi5Karak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kzimi6">
    <w:name w:val="heading 6"/>
    <w:basedOn w:val="Normal"/>
    <w:next w:val="Normal"/>
    <w:link w:val="Kokzimi6Karak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kzimi7">
    <w:name w:val="heading 7"/>
    <w:basedOn w:val="Normal"/>
    <w:next w:val="Normal"/>
    <w:link w:val="Kokzimi7Karak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kzimi8">
    <w:name w:val="heading 8"/>
    <w:basedOn w:val="Normal"/>
    <w:next w:val="Normal"/>
    <w:link w:val="Kokzimi8Karak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kzimi9">
    <w:name w:val="heading 9"/>
    <w:basedOn w:val="Normal"/>
    <w:next w:val="Normal"/>
    <w:link w:val="Kokzimi9Karak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E618BF"/>
  </w:style>
  <w:style w:type="paragraph" w:styleId="Fundiifaqes">
    <w:name w:val="footer"/>
    <w:basedOn w:val="Normal"/>
    <w:link w:val="FundiifaqesKarak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E618BF"/>
  </w:style>
  <w:style w:type="paragraph" w:styleId="Pandarjemehapsira">
    <w:name w:val="No Spacing"/>
    <w:uiPriority w:val="1"/>
    <w:qFormat/>
    <w:rsid w:val="00FC693F"/>
    <w:pPr>
      <w:spacing w:after="0" w:line="240" w:lineRule="auto"/>
    </w:pPr>
  </w:style>
  <w:style w:type="character" w:customStyle="1" w:styleId="Kokzimi1Karakter">
    <w:name w:val="Kokëzimi 1 Karakter"/>
    <w:basedOn w:val="Fontiiparagrafittparazgjedhur"/>
    <w:link w:val="Kokzim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kzimi2Karakter">
    <w:name w:val="Kokëzimi 2 Karakter"/>
    <w:basedOn w:val="Fontiiparagrafittparazgjedhur"/>
    <w:link w:val="Kokzim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kzimi3Karakter">
    <w:name w:val="Kokëzimi 3 Karakter"/>
    <w:basedOn w:val="Fontiiparagrafittparazgjedhur"/>
    <w:link w:val="Kokzim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ull">
    <w:name w:val="Title"/>
    <w:basedOn w:val="Normal"/>
    <w:next w:val="Normal"/>
    <w:link w:val="TitullKarak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ullKarakter">
    <w:name w:val="Titull Karakter"/>
    <w:basedOn w:val="Fontiiparagrafittparazgjedhur"/>
    <w:link w:val="Titul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ntitull">
    <w:name w:val="Subtitle"/>
    <w:basedOn w:val="Normal"/>
    <w:next w:val="Normal"/>
    <w:link w:val="NntitullKarak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ntitullKarakter">
    <w:name w:val="Nëntitull Karakter"/>
    <w:basedOn w:val="Fontiiparagrafittparazgjedhur"/>
    <w:link w:val="Nntitul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iilists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rupiitekstit">
    <w:name w:val="Body Text"/>
    <w:basedOn w:val="Normal"/>
    <w:link w:val="TrupiitekstitKarakter"/>
    <w:uiPriority w:val="99"/>
    <w:unhideWhenUsed/>
    <w:rsid w:val="00AA1D8D"/>
    <w:pPr>
      <w:spacing w:after="120"/>
    </w:pPr>
  </w:style>
  <w:style w:type="character" w:customStyle="1" w:styleId="TrupiitekstitKarakter">
    <w:name w:val="Trupi i tekstit Karakter"/>
    <w:basedOn w:val="Fontiiparagrafittparazgjedhur"/>
    <w:link w:val="Trupiitekstit"/>
    <w:uiPriority w:val="99"/>
    <w:rsid w:val="00AA1D8D"/>
  </w:style>
  <w:style w:type="paragraph" w:styleId="Trupiitekstit2">
    <w:name w:val="Body Text 2"/>
    <w:basedOn w:val="Normal"/>
    <w:link w:val="Trupiitekstit2Karakter"/>
    <w:uiPriority w:val="99"/>
    <w:unhideWhenUsed/>
    <w:rsid w:val="00AA1D8D"/>
    <w:pPr>
      <w:spacing w:after="120" w:line="480" w:lineRule="auto"/>
    </w:pPr>
  </w:style>
  <w:style w:type="character" w:customStyle="1" w:styleId="Trupiitekstit2Karakter">
    <w:name w:val="Trupi i tekstit 2 Karakter"/>
    <w:basedOn w:val="Fontiiparagrafittparazgjedhur"/>
    <w:link w:val="Trupiitekstit2"/>
    <w:uiPriority w:val="99"/>
    <w:rsid w:val="00AA1D8D"/>
  </w:style>
  <w:style w:type="paragraph" w:styleId="Trupiitekstit3">
    <w:name w:val="Body Text 3"/>
    <w:basedOn w:val="Normal"/>
    <w:link w:val="Trupiitekstit3Karak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rupiitekstit3Karakter">
    <w:name w:val="Trupi i tekstit 3 Karakter"/>
    <w:basedOn w:val="Fontiiparagrafittparazgjedhur"/>
    <w:link w:val="Trupiiteksti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Shenjamekokrranlis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Shenjamekokrranlis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Shenjamekokrranlis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nli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nli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nli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Vazhdimiilis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Vazhdimiilis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Vazhdimiilis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">
    <w:name w:val="macro"/>
    <w:link w:val="TekstmakroKarak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Karakter">
    <w:name w:val="Tekst makro Karakter"/>
    <w:basedOn w:val="Fontiiparagrafittparazgjedhur"/>
    <w:link w:val="Tekstmakro"/>
    <w:uiPriority w:val="99"/>
    <w:rsid w:val="0029639D"/>
    <w:rPr>
      <w:rFonts w:ascii="Courier" w:hAnsi="Courier"/>
      <w:sz w:val="20"/>
      <w:szCs w:val="20"/>
    </w:rPr>
  </w:style>
  <w:style w:type="paragraph" w:styleId="Thonjza">
    <w:name w:val="Quote"/>
    <w:basedOn w:val="Normal"/>
    <w:next w:val="Normal"/>
    <w:link w:val="ThonjzaKarakter"/>
    <w:uiPriority w:val="29"/>
    <w:qFormat/>
    <w:rsid w:val="00FC693F"/>
    <w:rPr>
      <w:i/>
      <w:iCs/>
      <w:color w:val="000000" w:themeColor="text1"/>
    </w:rPr>
  </w:style>
  <w:style w:type="character" w:customStyle="1" w:styleId="ThonjzaKarakter">
    <w:name w:val="Thonjëza Karakter"/>
    <w:basedOn w:val="Fontiiparagrafittparazgjedhur"/>
    <w:link w:val="Thonjza"/>
    <w:uiPriority w:val="29"/>
    <w:rsid w:val="00FC693F"/>
    <w:rPr>
      <w:i/>
      <w:iCs/>
      <w:color w:val="000000" w:themeColor="text1"/>
    </w:rPr>
  </w:style>
  <w:style w:type="character" w:customStyle="1" w:styleId="Kokzimi4Karakter">
    <w:name w:val="Kokëzimi 4 Karakter"/>
    <w:basedOn w:val="Fontiiparagrafittparazgjedhur"/>
    <w:link w:val="Kokzim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kzimi5Karakter">
    <w:name w:val="Kokëzimi 5 Karakter"/>
    <w:basedOn w:val="Fontiiparagrafittparazgjedhur"/>
    <w:link w:val="Kokzim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kzimi6Karakter">
    <w:name w:val="Kokëzimi 6 Karakter"/>
    <w:basedOn w:val="Fontiiparagrafittparazgjedhur"/>
    <w:link w:val="Kokzim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kzimi7Karakter">
    <w:name w:val="Kokëzimi 7 Karakter"/>
    <w:basedOn w:val="Fontiiparagrafittparazgjedhur"/>
    <w:link w:val="Kokzim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kzimi8Karakter">
    <w:name w:val="Kokëzimi 8 Karakter"/>
    <w:basedOn w:val="Fontiiparagrafittparazgjedhur"/>
    <w:link w:val="Kokzim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kzimi9Karakter">
    <w:name w:val="Kokëzimi 9 Karakter"/>
    <w:basedOn w:val="Fontiiparagrafittparazgjedhur"/>
    <w:link w:val="Kokzim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mrtim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">
    <w:name w:val="Strong"/>
    <w:basedOn w:val="Fontiiparagrafittparazgjedhur"/>
    <w:uiPriority w:val="22"/>
    <w:qFormat/>
    <w:rsid w:val="00FC693F"/>
    <w:rPr>
      <w:b/>
      <w:bCs/>
    </w:rPr>
  </w:style>
  <w:style w:type="character" w:styleId="Cekje">
    <w:name w:val="Emphasis"/>
    <w:basedOn w:val="Fontiiparagrafittparazgjedhur"/>
    <w:uiPriority w:val="20"/>
    <w:qFormat/>
    <w:rsid w:val="00FC693F"/>
    <w:rPr>
      <w:i/>
      <w:iCs/>
    </w:rPr>
  </w:style>
  <w:style w:type="paragraph" w:styleId="Thonjzattheksuara">
    <w:name w:val="Intense Quote"/>
    <w:basedOn w:val="Normal"/>
    <w:next w:val="Normal"/>
    <w:link w:val="ThonjzattheksuaraKarak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ThonjzattheksuaraKarakter">
    <w:name w:val="Thonjëza të theksuara Karakter"/>
    <w:basedOn w:val="Fontiiparagrafittparazgjedhur"/>
    <w:link w:val="Thonjzattheksuara"/>
    <w:uiPriority w:val="30"/>
    <w:rsid w:val="00FC693F"/>
    <w:rPr>
      <w:b/>
      <w:bCs/>
      <w:i/>
      <w:iCs/>
      <w:color w:val="4F81BD" w:themeColor="accent1"/>
    </w:rPr>
  </w:style>
  <w:style w:type="character" w:styleId="Theksimileht">
    <w:name w:val="Subtle Emphasis"/>
    <w:basedOn w:val="Fontiiparagrafittparazgjedhur"/>
    <w:uiPriority w:val="19"/>
    <w:qFormat/>
    <w:rsid w:val="00FC693F"/>
    <w:rPr>
      <w:i/>
      <w:iCs/>
      <w:color w:val="808080" w:themeColor="text1" w:themeTint="7F"/>
    </w:rPr>
  </w:style>
  <w:style w:type="character" w:styleId="Theksimifort">
    <w:name w:val="Intense Emphasis"/>
    <w:basedOn w:val="Fontiiparagrafittparazgjedhu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eleht">
    <w:name w:val="Subtle Reference"/>
    <w:basedOn w:val="Fontiiparagrafittparazgjedhur"/>
    <w:uiPriority w:val="31"/>
    <w:qFormat/>
    <w:rsid w:val="00FC693F"/>
    <w:rPr>
      <w:smallCaps/>
      <w:color w:val="C0504D" w:themeColor="accent2"/>
      <w:u w:val="single"/>
    </w:rPr>
  </w:style>
  <w:style w:type="character" w:styleId="Referencefort">
    <w:name w:val="Intense Reference"/>
    <w:basedOn w:val="Fontiiparagrafittparazgjedhu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ulliilibrit">
    <w:name w:val="Book Title"/>
    <w:basedOn w:val="Fontiiparagrafittparazgjedhur"/>
    <w:uiPriority w:val="33"/>
    <w:qFormat/>
    <w:rsid w:val="00FC693F"/>
    <w:rPr>
      <w:b/>
      <w:bCs/>
      <w:smallCaps/>
      <w:spacing w:val="5"/>
    </w:rPr>
  </w:style>
  <w:style w:type="paragraph" w:styleId="KokzimiTOC">
    <w:name w:val="TOC Heading"/>
    <w:basedOn w:val="Kokzimi1"/>
    <w:next w:val="Normal"/>
    <w:uiPriority w:val="39"/>
    <w:semiHidden/>
    <w:unhideWhenUsed/>
    <w:qFormat/>
    <w:rsid w:val="00FC693F"/>
    <w:pPr>
      <w:outlineLvl w:val="9"/>
    </w:pPr>
  </w:style>
  <w:style w:type="table" w:styleId="Rrjetaetabels">
    <w:name w:val="Table Grid"/>
    <w:basedOn w:val="Tabel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ijezimiielur">
    <w:name w:val="Light Shading"/>
    <w:basedOn w:val="Tabel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ijezimindritshm-Theksi1">
    <w:name w:val="Light Shading Accent 1"/>
    <w:basedOn w:val="Tabel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ijezimindritshm-Theksi2">
    <w:name w:val="Light Shading Accent 2"/>
    <w:basedOn w:val="Tabel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ijezimiendritshme-Theksi3">
    <w:name w:val="Light Shading Accent 3"/>
    <w:basedOn w:val="Tabel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ijezimiindritshm-Theksi4">
    <w:name w:val="Light Shading Accent 4"/>
    <w:basedOn w:val="Tabel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ijezimindritshm-Theksi5">
    <w:name w:val="Light Shading Accent 5"/>
    <w:basedOn w:val="Tabel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ijezimielur-Theksi6">
    <w:name w:val="Light Shading Accent 6"/>
    <w:basedOn w:val="Tabel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ndritshme">
    <w:name w:val="Light List"/>
    <w:basedOn w:val="Tabel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ndritshme-Theksi1">
    <w:name w:val="Light List Accent 1"/>
    <w:basedOn w:val="Tabel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ndritshme-Theksi2">
    <w:name w:val="Light List Accent 2"/>
    <w:basedOn w:val="Tabel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ndritshme-Theksi3">
    <w:name w:val="Light List Accent 3"/>
    <w:basedOn w:val="Tabel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ndritshme-Theksi4">
    <w:name w:val="Light List Accent 4"/>
    <w:basedOn w:val="Tabel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ndritshme-Theksi5">
    <w:name w:val="Light List Accent 5"/>
    <w:basedOn w:val="Tabel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elur-Theksi6">
    <w:name w:val="Light List Accent 6"/>
    <w:basedOn w:val="Tabel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Rrjetendritshme">
    <w:name w:val="Light Grid"/>
    <w:basedOn w:val="Tabel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Rrjetendritshme-Theksi1">
    <w:name w:val="Light Grid Accent 1"/>
    <w:basedOn w:val="Tabel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Rrjetendritshme-Theksi2">
    <w:name w:val="Light Grid Accent 2"/>
    <w:basedOn w:val="Tabel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Rrjetendritshme-Theksi3">
    <w:name w:val="Light Grid Accent 3"/>
    <w:basedOn w:val="Tabel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Rrjetendritshme-Theksi4">
    <w:name w:val="Light Grid Accent 4"/>
    <w:basedOn w:val="Tabel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Rrjetendritshme-Theksi5">
    <w:name w:val="Light Grid Accent 5"/>
    <w:basedOn w:val="Tabel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rjeteelur-Theksi6">
    <w:name w:val="Light Grid Accent 6"/>
    <w:basedOn w:val="Tabel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Hijezimmesatar1">
    <w:name w:val="Medium Shading 1"/>
    <w:basedOn w:val="Tabel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ijezimmesatar1-Theksi1">
    <w:name w:val="Medium Shading 1 Accent 1"/>
    <w:basedOn w:val="Tabel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ijezimmesatar1-Theksi2">
    <w:name w:val="Medium Shading 1 Accent 2"/>
    <w:basedOn w:val="Tabel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ijezimmesatar1-Theksi3">
    <w:name w:val="Medium Shading 1 Accent 3"/>
    <w:basedOn w:val="Tabel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ijezimmesatar1-Theksi4">
    <w:name w:val="Medium Shading 1 Accent 4"/>
    <w:basedOn w:val="Tabel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ijezimmesatar1-Theksi5">
    <w:name w:val="Medium Shading 1 Accent 5"/>
    <w:basedOn w:val="Tabel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ijezimmesatar1-Theksi6">
    <w:name w:val="Medium Shading 1 Accent 6"/>
    <w:basedOn w:val="Tabel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ijezimmesatar2">
    <w:name w:val="Medium Shading 2"/>
    <w:basedOn w:val="Tabel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ijezimmesatar2-Theksi1">
    <w:name w:val="Medium Shading 2 Accent 1"/>
    <w:basedOn w:val="Tabel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ijezimmesatar2-Theksi2">
    <w:name w:val="Medium Shading 2 Accent 2"/>
    <w:basedOn w:val="Tabel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ijezimmesatar2-Theksi3">
    <w:name w:val="Medium Shading 2 Accent 3"/>
    <w:basedOn w:val="Tabel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ijezimmesatar2-Theksi4">
    <w:name w:val="Medium Shading 2 Accent 4"/>
    <w:basedOn w:val="Tabel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ijezimmesatar2-Theksi5">
    <w:name w:val="Medium Shading 2 Accent 5"/>
    <w:basedOn w:val="Tabel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ijezimmesatar2-Theksi6">
    <w:name w:val="Medium Shading 2 Accent 6"/>
    <w:basedOn w:val="Tabel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satare1">
    <w:name w:val="Medium List 1"/>
    <w:basedOn w:val="Tabel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satare1-Theksi1">
    <w:name w:val="Medium List 1 Accent 1"/>
    <w:basedOn w:val="Tabel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satare1-Theksi2">
    <w:name w:val="Medium List 1 Accent 2"/>
    <w:basedOn w:val="Tabel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satare1-Theksi3">
    <w:name w:val="Medium List 1 Accent 3"/>
    <w:basedOn w:val="Tabel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satare1-Theksi4">
    <w:name w:val="Medium List 1 Accent 4"/>
    <w:basedOn w:val="Tabel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satare1-Theksi5">
    <w:name w:val="Medium List 1 Accent 5"/>
    <w:basedOn w:val="Tabel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satare1-Theksi6">
    <w:name w:val="Medium List 1 Accent 6"/>
    <w:basedOn w:val="Tabel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satare2">
    <w:name w:val="Medium List 2"/>
    <w:basedOn w:val="Tabel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satare2-Theksi1">
    <w:name w:val="Medium List 2 Accent 1"/>
    <w:basedOn w:val="Tabel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satare2-Theksi2">
    <w:name w:val="Medium List 2 Accent 2"/>
    <w:basedOn w:val="Tabel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satare2-Theksi3">
    <w:name w:val="Medium List 2 Accent 3"/>
    <w:basedOn w:val="Tabel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satare2-Theksi4">
    <w:name w:val="Medium List 2 Accent 4"/>
    <w:basedOn w:val="Tabel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satare2-Theksi5">
    <w:name w:val="Medium List 2 Accent 5"/>
    <w:basedOn w:val="Tabel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satare2-Theksi6">
    <w:name w:val="Medium List 2 Accent 6"/>
    <w:basedOn w:val="Tabel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rjetmesatare1">
    <w:name w:val="Medium Grid 1"/>
    <w:basedOn w:val="Tabel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rjetmesatare1-Theksi1">
    <w:name w:val="Medium Grid 1 Accent 1"/>
    <w:basedOn w:val="Tabel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rjetmesatare1-Theksi2">
    <w:name w:val="Medium Grid 1 Accent 2"/>
    <w:basedOn w:val="Tabel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rjetmesatare1-Theksi3">
    <w:name w:val="Medium Grid 1 Accent 3"/>
    <w:basedOn w:val="Tabel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rjetmesatare1-Theksi4">
    <w:name w:val="Medium Grid 1 Accent 4"/>
    <w:basedOn w:val="Tabel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rjetmesatare1-Theksi5">
    <w:name w:val="Medium Grid 1 Accent 5"/>
    <w:basedOn w:val="Tabel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rjetmesatare1-Theksi6">
    <w:name w:val="Medium Grid 1 Accent 6"/>
    <w:basedOn w:val="Tabel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rjetmesatare2">
    <w:name w:val="Medium Grid 2"/>
    <w:basedOn w:val="Tabel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rjetmesatare2-Theksi1">
    <w:name w:val="Medium Grid 2 Accent 1"/>
    <w:basedOn w:val="Tabel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rjetmesatare2-Theksi2">
    <w:name w:val="Medium Grid 2 Accent 2"/>
    <w:basedOn w:val="Tabel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rjetmesatare2-Theksi3">
    <w:name w:val="Medium Grid 2 Accent 3"/>
    <w:basedOn w:val="Tabel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rjetmesatare2-Theksi4">
    <w:name w:val="Medium Grid 2 Accent 4"/>
    <w:basedOn w:val="Tabel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rjetmesatare2-Theksi5">
    <w:name w:val="Medium Grid 2 Accent 5"/>
    <w:basedOn w:val="Tabel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rjetmesatare2-Theksi6">
    <w:name w:val="Medium Grid 2 Accent 6"/>
    <w:basedOn w:val="Tabel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rjetmesatare3">
    <w:name w:val="Medium Grid 3"/>
    <w:basedOn w:val="Tabel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rjetmesatare3-Theksi1">
    <w:name w:val="Medium Grid 3 Accent 1"/>
    <w:basedOn w:val="Tabel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rjetmesatare3-Theksi2">
    <w:name w:val="Medium Grid 3 Accent 2"/>
    <w:basedOn w:val="Tabel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rjetmesatare3-Theksi3">
    <w:name w:val="Medium Grid 3 Accent 3"/>
    <w:basedOn w:val="Tabel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rjetmesatare3-Theksi4">
    <w:name w:val="Medium Grid 3 Accent 4"/>
    <w:basedOn w:val="Tabel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rjetmesatare3-Theksi5">
    <w:name w:val="Medium Grid 3 Accent 5"/>
    <w:basedOn w:val="Tabel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rjetmesatare3-Theksi6">
    <w:name w:val="Medium Grid 3 Accent 6"/>
    <w:basedOn w:val="Tabel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errt">
    <w:name w:val="Dark List"/>
    <w:basedOn w:val="Tabel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errt-Theksi1">
    <w:name w:val="Dark List Accent 1"/>
    <w:basedOn w:val="Tabel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errt-Theksi2">
    <w:name w:val="Dark List Accent 2"/>
    <w:basedOn w:val="Tabel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errt-Theksi3">
    <w:name w:val="Dark List Accent 3"/>
    <w:basedOn w:val="Tabel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errt-Theksi4">
    <w:name w:val="Dark List Accent 4"/>
    <w:basedOn w:val="Tabel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errt-Theksi5">
    <w:name w:val="Dark List Accent 5"/>
    <w:basedOn w:val="Tabel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errt-Theksi6">
    <w:name w:val="Dark List Accent 6"/>
    <w:basedOn w:val="Tabel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Hijezimmengjyra">
    <w:name w:val="Colorful Shading"/>
    <w:basedOn w:val="Tabel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Hijezimmengjyra-Theksi1">
    <w:name w:val="Colorful Shading Accent 1"/>
    <w:basedOn w:val="Tabel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Hijezimmengjyra-Theksi2">
    <w:name w:val="Colorful Shading Accent 2"/>
    <w:basedOn w:val="Tabel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Hijezimmengjyra-Theksi3">
    <w:name w:val="Colorful Shading Accent 3"/>
    <w:basedOn w:val="Tabel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Hijezimmengjyra-Theksi4">
    <w:name w:val="Colorful Shading Accent 4"/>
    <w:basedOn w:val="Tabel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Hijezimmengjyra-Theksi5">
    <w:name w:val="Colorful Shading Accent 5"/>
    <w:basedOn w:val="Tabel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Hijezimmengjyra-Theksi6">
    <w:name w:val="Colorful Shading Accent 6"/>
    <w:basedOn w:val="Tabel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mengjyra">
    <w:name w:val="Colorful List"/>
    <w:basedOn w:val="Tabel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mengjyra-Theksi1">
    <w:name w:val="Colorful List Accent 1"/>
    <w:basedOn w:val="Tabel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mengjyra-Theksi2">
    <w:name w:val="Colorful List Accent 2"/>
    <w:basedOn w:val="Tabel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mengjyra-Theksi3">
    <w:name w:val="Colorful List Accent 3"/>
    <w:basedOn w:val="Tabel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mengjyra-Theksi4">
    <w:name w:val="Colorful List Accent 4"/>
    <w:basedOn w:val="Tabel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mengjyra-Theksi5">
    <w:name w:val="Colorful List Accent 5"/>
    <w:basedOn w:val="Tabel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mengjyra-Theksi6">
    <w:name w:val="Colorful List Accent 6"/>
    <w:basedOn w:val="Tabel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rjetmengjyra">
    <w:name w:val="Colorful Grid"/>
    <w:basedOn w:val="Tabel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rjetmengjyra-Theksi1">
    <w:name w:val="Colorful Grid Accent 1"/>
    <w:basedOn w:val="Tabel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rjetmengjyra-Theksi2">
    <w:name w:val="Colorful Grid Accent 2"/>
    <w:basedOn w:val="Tabel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rjetmengjyra-Theksi3">
    <w:name w:val="Colorful Grid Accent 3"/>
    <w:basedOn w:val="Tabel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rjetmengjyra-Theksi4">
    <w:name w:val="Colorful Grid Accent 4"/>
    <w:basedOn w:val="Tabel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rjetmengjyra-Theksi5">
    <w:name w:val="Colorful Grid Accent 5"/>
    <w:basedOn w:val="Tabel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rjetmengjyra-Theksi6">
    <w:name w:val="Colorful Grid Accent 6"/>
    <w:basedOn w:val="Tabel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lidhje">
    <w:name w:val="Hyperlink"/>
    <w:basedOn w:val="Fontiiparagrafittparazgjedhur"/>
    <w:uiPriority w:val="99"/>
    <w:unhideWhenUsed/>
    <w:rsid w:val="00B7424D"/>
    <w:rPr>
      <w:color w:val="0000FF" w:themeColor="hyperlink"/>
      <w:u w:val="single"/>
    </w:rPr>
  </w:style>
  <w:style w:type="character" w:styleId="Prmendjeepazgjidhur">
    <w:name w:val="Unresolved Mention"/>
    <w:basedOn w:val="Fontiiparagrafittparazgjedhur"/>
    <w:uiPriority w:val="99"/>
    <w:semiHidden/>
    <w:unhideWhenUsed/>
    <w:rsid w:val="00B74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riton.Jashari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4EC036-8C6E-41E1-8B3D-8F604535E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Liridona Hoti</cp:lastModifiedBy>
  <cp:revision>2</cp:revision>
  <dcterms:created xsi:type="dcterms:W3CDTF">2026-05-08T13:39:00Z</dcterms:created>
  <dcterms:modified xsi:type="dcterms:W3CDTF">2026-05-08T13:39:00Z</dcterms:modified>
  <cp:category/>
</cp:coreProperties>
</file>